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Prominent leader essay</w:t>
        </w:r>
      </w:hyperlink>
      <w:bookmarkEnd w:id="0"/>
    </w:p>
    <w:p>
      <w:r>
        <w:br w:type="page"/>
      </w:r>
    </w:p>
    <w:p>
      <w:pPr>
        <w:pStyle w:val="TextBody"/>
        <w:bidi w:val="0"/>
        <w:jc w:val="start"/>
        <w:rPr/>
      </w:pPr>
      <w:r>
        <w:rPr/>
        <w:t xml:space="preserve">A leader is someone that is profoundly remarkable of which he or she should accordingly address and immediately attend to the needs of the people within the bounds of his or her leadership in the most uplifting and accommodating manner regardless of the degree of predicament. From the specific definition itself, a leader is characterized as someone who goes forward for the people and serves as a guide in the middle of darkness towards the brighter position or success (“ Leader,” n. . ). </w:t>
      </w:r>
    </w:p>
    <w:p>
      <w:pPr>
        <w:pStyle w:val="TextBody"/>
        <w:bidi w:val="0"/>
        <w:spacing w:before="0" w:after="283"/>
        <w:jc w:val="start"/>
        <w:rPr/>
      </w:pPr>
      <w:r>
        <w:rPr/>
        <w:t xml:space="preserve">Moreover, a leader is the one that takes the responsibility and authority to direct in the most effective and appropriate approach for the betterment of the entire group and the people (Smith, n. d. ). In addition to this, a leader is known to be the most approachable and dependable in times of difficulty and serves to be the source of strength during the darkest hour and hardest period in the undertakings of the people and the entire organization (Smith, n. d. ). </w:t>
      </w:r>
    </w:p>
    <w:p>
      <w:pPr>
        <w:pStyle w:val="TextBody"/>
        <w:bidi w:val="0"/>
        <w:spacing w:before="0" w:after="283"/>
        <w:jc w:val="start"/>
        <w:rPr/>
      </w:pPr>
      <w:r>
        <w:rPr/>
        <w:t xml:space="preserve">Likewise, the presence of a leader among the people and in the organization is perceived as living manifestations of hope, a lighting guide in the shade, and a source of inspiration towards the achievement of what seem to be impossible (Smith, n. d. ). In thoughts, the function of such position is indeed essential in the lives of the people as the leaders often serve and will always be someone that is unconditional, dedicated and passionate in dealing with various complications of each and every individual, that is in great need of assistance to be able to move on and live a vigorous life (Smith, n. . ). In the society, the role of a leader is defined to be the most prominent in which a person in such position entails a large amount of responsibility for the people and the society as an essential aspect towards the building of a healthy community that is bound with respect and understanding among the common public (Gergen, 2001). </w:t>
      </w:r>
    </w:p>
    <w:p>
      <w:pPr>
        <w:pStyle w:val="TextBody"/>
        <w:bidi w:val="0"/>
        <w:spacing w:before="0" w:after="283"/>
        <w:jc w:val="start"/>
        <w:rPr/>
      </w:pPr>
      <w:r>
        <w:rPr/>
        <w:t xml:space="preserve">Hence, public leadership is as essential as the functions of the government in which such headship would portray the role of a channel to empower the participation of the people towards the achievement of common goals and objectives that are grounded for the betterment of the entire human race (Gergen, 2001). With this notion, it can be said that a good public leader is seen to be someone that is effective in inspiring the lives of the people and increases the potential of the public to take the initiative and portray an essential part in the community towards the edifice of a hale and hearty society (Gergen, 2001). </w:t>
      </w:r>
    </w:p>
    <w:p>
      <w:pPr>
        <w:pStyle w:val="TextBody"/>
        <w:bidi w:val="0"/>
        <w:spacing w:before="0" w:after="283"/>
        <w:jc w:val="start"/>
        <w:rPr/>
      </w:pPr>
      <w:r>
        <w:rPr/>
        <w:t xml:space="preserve">In this regard, it can be seen that Barack Hussein Obama is one of the most admirable prominent leader that is capable of leading his people (the American Public or citizens) towards a better future as he encompasses the competencies, precise behaviour, traits and potential in heading a nation that is for once endangered of different difficulties and misery in the past years of the 21st century. As such, he is not seen solely as a prominent but is rather perceived as the most promising political and public head that could lead the entire American nation for the years ahead as the president of the land. </w:t>
      </w:r>
    </w:p>
    <w:p>
      <w:pPr>
        <w:pStyle w:val="TextBody"/>
        <w:bidi w:val="0"/>
        <w:spacing w:before="0" w:after="283"/>
        <w:jc w:val="start"/>
        <w:rPr/>
      </w:pPr>
      <w:r>
        <w:rPr/>
        <w:t xml:space="preserve">In thoughts, it can be seen that Barack Obama is within the reasonable grounds of being one of the prominent leaders in the modern American political scene. Certainly, Senator Barack Obama has written his own history in public service and politics in June of this year (2008) after he has been the first ever African-American political leader of a major political party to run in the fast-approaching presidential election that is happening in November 2008 (Barack Obama, n. d. ). </w:t>
      </w:r>
    </w:p>
    <w:p>
      <w:pPr>
        <w:pStyle w:val="TextBody"/>
        <w:bidi w:val="0"/>
        <w:spacing w:before="0" w:after="283"/>
        <w:jc w:val="start"/>
        <w:rPr/>
      </w:pPr>
      <w:r>
        <w:rPr/>
        <w:t xml:space="preserve">As such, he is indeed a prominent leader when he outperformed Senator Hillary Clinton in the nomination for the presidential candidate (Barack Obama, n. . ). As such, Senator Barack Obama serves as a presidential candidate who is grounded in pursuing the real essence of change wherein he lays “ hope” for the whole American people as the focal point of his political leadership and campaign for the coming 2008 U. S. presidential election (Barack Obama, n. d. ). Likewise, Senator Obama’s leadership platform is seen to be of tangible evidences of him being a prominent leader wherein it advocates programs that deals with social difficulties such as poor communities, education, working families, ethics modification and preserving the environment for the people (Barack Obama, n. . ). </w:t>
      </w:r>
    </w:p>
    <w:p>
      <w:pPr>
        <w:pStyle w:val="TextBody"/>
        <w:bidi w:val="0"/>
        <w:spacing w:before="0" w:after="283"/>
        <w:jc w:val="start"/>
        <w:rPr/>
      </w:pPr>
      <w:r>
        <w:rPr/>
        <w:t xml:space="preserve">Senator Barack Obama is born on the 4th day of August in the year 1961 at Honolulu, Hawaii. His father is an African, who is named Barack Obama, Sr and is a native of Nyang’oma Kogelo, Siaya District, Kenya while his mother is a white American, whose name is Ann Dunham from Wichita, Kansas. In the early years of his life, Senator Obama is seen to have a colourful and challenging childhood wherein his parents separated and divorced two years after his birth. Moreover, Senator Obama studied primary school in Indonesia together with his mother and stepfather. </w:t>
      </w:r>
    </w:p>
    <w:p>
      <w:pPr>
        <w:pStyle w:val="TextBody"/>
        <w:bidi w:val="0"/>
        <w:spacing w:before="0" w:after="283"/>
        <w:jc w:val="start"/>
        <w:rPr/>
      </w:pPr>
      <w:r>
        <w:rPr/>
        <w:t xml:space="preserve">Afterwards, he returned to Hawaii to finish high school and graduated from college at the Columbia University wherein he finished political science specializing in international relations (“ Biography for Barack Obama,” n. d. ). For his post graduate school, Senator Obama has attended Harvard Law School and finished as the magna cum laude of his batch (“ Biography for Barack Obama,” n. d. ). Right after law school, he promptly worked as a civil rights lawyer in Chicago and taught at the University of Chicago Law School as a senior mentor with specializations in constitutional law (“ Biography for Barack Obama,” n. . ). </w:t>
      </w:r>
    </w:p>
    <w:p>
      <w:pPr>
        <w:pStyle w:val="TextBody"/>
        <w:bidi w:val="0"/>
        <w:spacing w:before="0" w:after="283"/>
        <w:jc w:val="start"/>
        <w:rPr/>
      </w:pPr>
      <w:r>
        <w:rPr/>
        <w:t xml:space="preserve">In a sense, it is evident that Barack Obama is a living example of a revolutionary leader – one that is progressive and driven by his will to pursue the real changes in the entire American society, more especially of the political scene in the country. In thoughts, Senator Obama is perceived not only as one of the most appealing and prominent political leader in the United States politics but rather a true leader that could lead the entire American nation and its people towards the building of brighter future wherein his heart and passion for public service is dedicated for the betterment of the public. </w:t>
      </w:r>
    </w:p>
    <w:p>
      <w:pPr>
        <w:pStyle w:val="TextBody"/>
        <w:bidi w:val="0"/>
        <w:spacing w:before="0" w:after="283"/>
        <w:jc w:val="start"/>
        <w:rPr/>
      </w:pPr>
      <w:r>
        <w:rPr/>
        <w:t xml:space="preserve">In light of his traits and competencies as a person, a leader and as a citizen of the United States, this paper would work out to prove that Senator Barck Obama is indeed an effective leader that could serve the country as the next president of the land. Starting in his early years in the college, Senator Obama is already seen with the potential of being an effective leader in the future wherein he is one of the most outstanding students in both academic and non academic aspects. </w:t>
      </w:r>
    </w:p>
    <w:p>
      <w:pPr>
        <w:pStyle w:val="TextBody"/>
        <w:bidi w:val="0"/>
        <w:spacing w:before="0" w:after="283"/>
        <w:jc w:val="start"/>
        <w:rPr/>
      </w:pPr>
      <w:r>
        <w:rPr/>
        <w:t xml:space="preserve">As such, Senator Obama has indeed the ample amount of educational knowledge that is essential of being an effective leader. Likewise, his early life and experiences during his childhood are as well indispensable facts that could be vital for his term as a leader wherein in such a young age, he has been through numerous hardships and difficulties where, without a doubt, he has learned so much from. Hence, despite the tale of his family, Senator Obama has stayed composed and driven in working hard to prove his excellence as a leader and effect change in his life and in the life of the people. </w:t>
      </w:r>
    </w:p>
    <w:p>
      <w:pPr>
        <w:pStyle w:val="TextBody"/>
        <w:bidi w:val="0"/>
        <w:spacing w:before="0" w:after="283"/>
        <w:jc w:val="start"/>
        <w:rPr/>
      </w:pPr>
      <w:r>
        <w:rPr/>
        <w:t xml:space="preserve">Moreover, his competencies as an effective leader are indeed of a superior ground wherein he has been through numerous essential experiences in serving the people within his concern and responsibility (“ About Barack Obama,” n. d. ). Back in the Harvard Law School, Senator Barack Obama, as a student at that time, has already engaged in service for the people as editor of the Harvard Law Review in which he is later voted and appointed as the first ever African-American to lead the entire Harvard Law Review being the president of the organization (“ About Barack Obama,” n. . ). In addition to this, the life and passion of Senator Obama in the public service is also strengthened by his vital experiences of being a community organizer in which he serves the people of Chicago years after he graduated from Harvard Law School. </w:t>
      </w:r>
    </w:p>
    <w:p>
      <w:pPr>
        <w:pStyle w:val="TextBody"/>
        <w:bidi w:val="0"/>
        <w:spacing w:before="0" w:after="283"/>
        <w:jc w:val="start"/>
        <w:rPr/>
      </w:pPr>
      <w:r>
        <w:rPr/>
        <w:t xml:space="preserve">With these facts and information about the educational background and essential experiences of Senator Obama as a leader, it is evident that his competencies and behaviours as a leader are indeed in line with that of a leader and a promising political candidate for the 2008 U. S. presidential election. His traits and characteristics as a public servant is seen to be at par with being an effective leader wherein his heart and passion for public service is devoted for the betterment all the people that he loves to serve. Hence, his tenure and achievements in the public service as a Senator is absolutely a living proof of him being an effective leader who is an eligible and reliable head to bring about the factual change in the United States and in the modern American politics. </w:t>
      </w:r>
    </w:p>
    <w:p>
      <w:pPr>
        <w:pStyle w:val="TextBody"/>
        <w:bidi w:val="0"/>
        <w:spacing w:before="0" w:after="283"/>
        <w:jc w:val="start"/>
        <w:rPr/>
      </w:pPr>
      <w:r>
        <w:rPr/>
        <w:t xml:space="preserve">Moreover, it is perceived that Barack Obama’s strength as a politician, a leader and a father for the entire American nation lies within his unconventional thoughts with the way he plans to lead and guide the land and the people of America in the future, in assumption of his victory. However, his age as the next president could possibly be considered as a weakness to his arsenal without being prejudicial and in doubt of his potential as well as characteristics in leading the country as the next U. S. president. </w:t>
      </w:r>
    </w:p>
    <w:p>
      <w:pPr>
        <w:pStyle w:val="TextBody"/>
        <w:bidi w:val="0"/>
        <w:spacing w:before="0" w:after="283"/>
        <w:jc w:val="start"/>
        <w:rPr/>
      </w:pPr>
      <w:r>
        <w:rPr/>
        <w:t xml:space="preserve">Instead, it can be said that he may be lacking some essential political experiences that the past older U. S presidents have and is not mature enough to portray the position of being the president of the land. Likewise, Senator Obama must further strengthen his power and excellence with regard to handling the social and, most especially, the economic difficulties of the United States to be able to become a more effective leader for the Americans. In the end, it can be said that Senator Barack Obama is a prominent and effective leader which is proven through his educational and actual experiences as a public servant. Hence, it can be seen that the United States would be in better position in case he wins in the 2008 U. S. presidential election.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https://assignbuster.com/prominent-leader-essay/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Prominent leader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ominent-leader-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Prominent leader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Prominent leader essay</dc:title>
  <dc:subject>Others;</dc:subject>
  <dc:creator>AssignBuster</dc:creator>
  <cp:keywords/>
  <dc:description>In the society, the role of a leader is defined to be the most prominent in which a person in such position entails a large amount of responsibility f...</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