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almost every bad thing that can</w:t>
        </w:r>
      </w:hyperlink>
      <w:bookmarkEnd w:id="0"/>
    </w:p>
    <w:p>
      <w:r>
        <w:br w:type="page"/>
      </w:r>
    </w:p>
    <w:p>
      <w:pPr>
        <w:pStyle w:val="TextBody"/>
        <w:bidi w:val="0"/>
        <w:jc w:val="start"/>
        <w:rPr/>
      </w:pPr>
      <w:r>
        <w:rPr/>
        <w:t xml:space="preserve">“ </w:t>
      </w:r>
      <w:r>
        <w:rPr/>
        <w:t xml:space="preserve">The meat taste good because the cow eats good grass”. A metaphorical representation of who you are, what defines you, your characteristic. Indeed, what you do, where you came from defines who you are and what you will become. The same goes for everyone. </w:t>
      </w:r>
    </w:p>
    <w:p>
      <w:pPr>
        <w:pStyle w:val="TextBody"/>
        <w:bidi w:val="0"/>
        <w:spacing w:before="0" w:after="283"/>
        <w:jc w:val="start"/>
        <w:rPr/>
      </w:pPr>
      <w:r>
        <w:rPr/>
        <w:t xml:space="preserve">Even myself. I was born and raise in the city of Hanoi, Vietnam. Back in the day when I was a kid, Hanoi was still a relatively poor city that got caught up in the rapidly changing new world. As a kid who grown up there, I must have the skill to survive. Thus, creating and developing the core, fundamental characteristic of myself. I think my personality consist of: Negativity, Competitivity and Pride. </w:t>
      </w:r>
    </w:p>
    <w:p>
      <w:pPr>
        <w:pStyle w:val="TextBody"/>
        <w:bidi w:val="0"/>
        <w:spacing w:before="0" w:after="283"/>
        <w:jc w:val="start"/>
        <w:rPr/>
      </w:pPr>
      <w:r>
        <w:rPr/>
        <w:t xml:space="preserve">I am an unlucky person. Bad luck daunts me day and night. The worst things can happen to me at any moment. I am the real-life John McClane, always at the wrong place at the wrong time. </w:t>
      </w:r>
    </w:p>
    <w:p>
      <w:pPr>
        <w:pStyle w:val="TextBody"/>
        <w:bidi w:val="0"/>
        <w:spacing w:before="0" w:after="283"/>
        <w:jc w:val="start"/>
        <w:rPr/>
      </w:pPr>
      <w:r>
        <w:rPr/>
        <w:t xml:space="preserve">I have experience almost every bad thing that can happen to a normal person. For example, left hanging, rejection, betrayed by the person I trust, people turning their backs to me, not getting credit for the work that you have done, get blames for something you did not do, get robbed, get hit by a vehicle and the feeling of starting over because you lost all your progress of what you are doing and you have to start over. To prove my point, this version of the essay is not the first version. When I was hitting the 600-words mark, my computer suddenly crashed thus deleting all my work and forces me to start over (yes, I’m serious this actually happened). </w:t>
      </w:r>
    </w:p>
    <w:p>
      <w:pPr>
        <w:pStyle w:val="TextBody"/>
        <w:bidi w:val="0"/>
        <w:spacing w:before="0" w:after="283"/>
        <w:jc w:val="start"/>
        <w:rPr/>
      </w:pPr>
      <w:r>
        <w:rPr/>
        <w:t xml:space="preserve">As you know, all the bad luck always falls on me. So, I start to live with it, every time I attempt to do something, I always think of the worst case scenario so at least I would not be surprise. Thus, creating my negative demeanour. One more thing that contributes to my extreme pessimism is (sadly) my country. </w:t>
      </w:r>
    </w:p>
    <w:p>
      <w:pPr>
        <w:pStyle w:val="TextBody"/>
        <w:bidi w:val="0"/>
        <w:spacing w:before="0" w:after="283"/>
        <w:jc w:val="start"/>
        <w:rPr/>
      </w:pPr>
      <w:r>
        <w:rPr/>
        <w:t xml:space="preserve">In Vietnam, most people are poor, everybody is fighting for themselves. Everyone is smart and very petty. They would do anything for money. This throws me back to my childhood. </w:t>
      </w:r>
    </w:p>
    <w:p>
      <w:pPr>
        <w:pStyle w:val="TextBody"/>
        <w:bidi w:val="0"/>
        <w:spacing w:before="0" w:after="283"/>
        <w:jc w:val="start"/>
        <w:rPr/>
      </w:pPr>
      <w:r>
        <w:rPr/>
        <w:t xml:space="preserve">When I was a young boy, I met a beggar. As every kid would do I would give my money to them. That is when my that came to me and said: Don’t do it. I was surprised, flabbergasted, and confused at the same time. Because in my eyes, my dad is a generous person (although he does not give money to the beggars, he does help people). So I decided not to give the money. Later in my life I finally understands him. </w:t>
      </w:r>
    </w:p>
    <w:p>
      <w:pPr>
        <w:pStyle w:val="TextBody"/>
        <w:bidi w:val="0"/>
        <w:spacing w:before="0" w:after="283"/>
        <w:jc w:val="start"/>
        <w:rPr/>
      </w:pPr>
      <w:r>
        <w:rPr/>
        <w:t xml:space="preserve">In Vietnam, most of the beggars are part of the organization where every money that they get from begging goes to a person that leads all of them. Basically, they scam people. That information hit me hard like a train. This have a large impact on me. From that day, I never give money to anyone, never donate anything to charity. You don’t sacrifice yourself for others except your family. After other minor setbacks like got robbed and scammed, I lost hope for humanity. </w:t>
      </w:r>
    </w:p>
    <w:p>
      <w:pPr>
        <w:pStyle w:val="TextBody"/>
        <w:bidi w:val="0"/>
        <w:spacing w:before="0" w:after="283"/>
        <w:jc w:val="start"/>
        <w:rPr/>
      </w:pPr>
      <w:r>
        <w:rPr/>
        <w:t xml:space="preserve">That is why always sees things at a negative perspective. I often joke about the wrong things in this world. Sometimes my humour isI am also known as a competitive person. </w:t>
      </w:r>
    </w:p>
    <w:p>
      <w:pPr>
        <w:pStyle w:val="TextBody"/>
        <w:bidi w:val="0"/>
        <w:spacing w:before="0" w:after="283"/>
        <w:jc w:val="start"/>
        <w:rPr/>
      </w:pPr>
      <w:r>
        <w:rPr/>
        <w:t xml:space="preserve">As mention above, in my country, people have to do everything to survive. So this competitive persona just naturally come to me. I also have a strong desire to be the best. I want to be the very best like no one ever was. I always try to keep that mentality in my head. Just like one of the best basketball player of all time, LeBron James motto: Strive for greatness. People around me often look at me as an arrogant person, maybe sometimes even cocky. </w:t>
      </w:r>
    </w:p>
    <w:p>
      <w:pPr>
        <w:pStyle w:val="TextBody"/>
        <w:bidi w:val="0"/>
        <w:spacing w:before="0" w:after="283"/>
        <w:jc w:val="start"/>
        <w:rPr/>
      </w:pPr>
      <w:r>
        <w:rPr/>
        <w:t xml:space="preserve">But that is just a part of my personality. I have pride, a lot of pride. I always consider myself to be the best. This pride also comes from childhood memories. </w:t>
      </w:r>
    </w:p>
    <w:p>
      <w:pPr>
        <w:pStyle w:val="TextBody"/>
        <w:bidi w:val="0"/>
        <w:spacing w:before="0" w:after="283"/>
        <w:jc w:val="start"/>
        <w:rPr/>
      </w:pPr>
      <w:r>
        <w:rPr/>
        <w:t xml:space="preserve">Flash back to 2011-2012-ish I was watching a movie. The movie is about a basketball coach (played by Samuel l Jackson) coach a high school basketball team and try to lead the team to a championship. It’s a great movie. But what really leave a big impact on me it’s what the coach said when he meets the players for the first time. He said: If y’all wanna be a champion, ACT LIKE ONE! THINK LIKE ONE! That quote becomes my life motto. I have a desire of becoming the best. The best at playing drums, the best basketball player. </w:t>
      </w:r>
    </w:p>
    <w:p>
      <w:pPr>
        <w:pStyle w:val="TextBody"/>
        <w:bidi w:val="0"/>
        <w:spacing w:before="0" w:after="283"/>
        <w:jc w:val="start"/>
        <w:rPr/>
      </w:pPr>
      <w:r>
        <w:rPr/>
        <w:t xml:space="preserve">I start to think that I am the best. I start to act like one. I never allow anyone to surpass me in anything. I think the pride is what pushing me to become better, to improve day-by-day. To wrap up this writing, I just want to tell you: Everyone is different. </w:t>
      </w:r>
    </w:p>
    <w:p>
      <w:pPr>
        <w:pStyle w:val="TextBody"/>
        <w:bidi w:val="0"/>
        <w:spacing w:before="0" w:after="283"/>
        <w:jc w:val="start"/>
        <w:rPr/>
      </w:pPr>
      <w:r>
        <w:rPr/>
        <w:t xml:space="preserve">Even twins. Everybody have their unique personalities and characteristic. Don’t try to copy others. </w:t>
      </w:r>
    </w:p>
    <w:p>
      <w:pPr>
        <w:pStyle w:val="TextBody"/>
        <w:bidi w:val="0"/>
        <w:spacing w:before="0" w:after="283"/>
        <w:jc w:val="start"/>
        <w:rPr/>
      </w:pPr>
      <w:r>
        <w:rPr/>
        <w:t xml:space="preserve">Be bold. Stand out. Don’t ever ask who are you going to wear today, but asks which aspect of you will you show to others.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https://assignbuster.com/the-almost-every-bad-thing-that-can/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almost every bad thing that can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lmost-every-bad-thing-that-c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almost every bad thing that can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almost every bad thing that can</dc:title>
  <dc:subject>Others;</dc:subject>
  <dc:creator>AssignBuster</dc:creator>
  <cp:keywords/>
  <dc:description>I also have a strong desire to be the best.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