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285F7AAD" w14:textId="49308BD2" w:rsidR="00DC1EC4" w:rsidRPr="00075597" w:rsidRDefault="00C77A57" w:rsidP="001E3E3F">
      <w:pPr>
        <w:pStyle w:val="1"/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</w:pPr>
      <w:r>
        <w:rPr>
          <w:rFonts w:ascii="Arial" w:hAnsi="Arial" w:cs="Arial"/>
          <w:sz w:val="96"/>
          <w:szCs w:val="96"/>
        </w:rPr>
        <w:fldChar w:fldCharType="begin"/>
      </w:r>
      <w:r w:rsidR="008A7B70">
        <w:rPr>
          <w:rFonts w:ascii="Arial" w:hAnsi="Arial" w:cs="Arial"/>
          <w:sz w:val="96"/>
          <w:szCs w:val="96"/>
        </w:rPr>
        <w:instrText>HYPERLINK "https://assignbuster.com/one-flew-over-the-cuckoos-nest-essay-samples-3/"</w:instrText>
      </w:r>
      <w:r>
        <w:rPr>
          <w:rFonts w:ascii="Arial" w:hAnsi="Arial" w:cs="Arial"/>
          <w:sz w:val="96"/>
          <w:szCs w:val="96"/>
        </w:rPr>
        <w:fldChar w:fldCharType="separate"/>
      </w:r>
      <w:r w:rsidR="001E3E3F" w:rsidRPr="00075597"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  <w:t>One flew over the cuckoo's nest</w:t>
      </w:r>
    </w:p>
    <w:p w14:paraId="71F20B46" w14:textId="7AC1ECF1" w:rsidR="00DC1EC4" w:rsidRPr="00DC1EC4" w:rsidRDefault="00C77A57" w:rsidP="00DC1EC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kern w:val="36"/>
          <w:sz w:val="96"/>
          <w:szCs w:val="96"/>
          <w:lang w:eastAsia="ru-RU"/>
        </w:rPr>
        <w:fldChar w:fldCharType="end"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</w:p>
    <w:p w14:paraId="1542D963" w14:textId="21F0B12F" w:rsidR="00452FFA" w:rsidRPr="00603BB6" w:rsidRDefault="008A7B70" w:rsidP="00381E48">
      <w:pPr>
        <w:spacing w:after="0" w:line="240" w:lineRule="auto"/>
        <w:rPr>
          <w:rFonts w:ascii="Arial" w:eastAsia="Times New Roman" w:hAnsi="Arial" w:cs="Arial"/>
          <w:color w:val="0563C1" w:themeColor="hyperlink"/>
          <w:sz w:val="40"/>
          <w:szCs w:val="40"/>
          <w:u w:val="single"/>
          <w:lang w:val="en-US" w:eastAsia="ru-RU"/>
        </w:rPr>
      </w:pPr>
      <w:r>
        <w:rPr>
          <w:rFonts w:ascii="Arial" w:eastAsia="Times New Roman" w:hAnsi="Arial" w:cs="Arial"/>
          <w:noProof/>
          <w:color w:val="0563C1" w:themeColor="hyperlink"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23C84A1F" wp14:editId="07F4C836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DC1EC4" w:rsidRPr="001E3E3F">
          <w:rPr>
            <w:rStyle w:val="a8"/>
            <w:rFonts w:ascii="Arial" w:eastAsia="Times New Roman" w:hAnsi="Arial" w:cs="Arial"/>
            <w:sz w:val="40"/>
            <w:szCs w:val="40"/>
            <w:lang w:val="en-US" w:eastAsia="ru-RU"/>
          </w:rPr>
          <w:t>Literature</w:t>
        </w:r>
      </w:hyperlink>
    </w:p>
    <w:p>
      <w:r>
        <w:br w:type="page"/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One Flew Over the Cuckoos Nest Nurse Ratched is a Boss; she is a take-charge personality who likes to run the show, e. g. shedoes not allows the patients to watch the championship. McMurphy is a Bad Boy as a hero; e. g. he thinks creatively how to make the security let girls in. Candy is a Spunky Kid for she is naïve and ready to help McMurphy to get a car, escape etc. Dale Harding is a Professor: he is intelligent and uses sophisticated language. “ Chief” Bromden is a Warrior: he protects those he loves and respects. </w:t>
        <w:br/>
        <w:t xml:space="preserve">2. Nurse Ratched patronizes, intimidates, blackmails, disdain and treats the ward as children. </w:t>
        <w:br/>
        <w:t xml:space="preserve">3. For each of the instances the answer is one: McMurphy wants to stay because he feels some sort of responsibility for the patients. </w:t>
        <w:br/>
        <w:t xml:space="preserve">4. McMurphy takes the patients to fish trip to have fun and teach them how to enjoy life. </w:t>
        <w:br/>
        <w:t xml:space="preserve">5. The title refers to a person who escapes the mental hospital, that is McMurphy. </w:t>
        <w:br/>
        <w:t xml:space="preserve">6. McMurphy is not insane; he just confronts the authorities. </w:t>
        <w:br/>
        <w:t xml:space="preserve">7. McMurphy was a dangerous man because he was too impulsive. For the setting of the book, his punishment is justifiable unlike for these days. </w:t>
        <w:br/>
        <w:t xml:space="preserve">8. Nurse Ratched despises McMurphy because he appears to have a strong will; so she perceives him as a rival, which is illogical. She is responsible for his outbursts and fate for she invites aggression, for example, by prohibition to watch the championship and then by making a decision to keep him as a patient when other specialists does not know what to do. </w:t>
        <w:br/>
        <w:t xml:space="preserve">9. McMurphy becomes a patient of the mental hospital. Nurse Ratched becomes his rival. He throws an out-of-bounds party after which he is lobotomized. Finally, he is killed. </w:t>
        <w:br/>
        <w:t xml:space="preserve">10. It would be the theme of rebellion against the rules. </w:t>
        <w:br/>
        <w:t xml:space="preserve">11. The film is about a persons uprising against the system and rules. The suggested dichotomy is power and authority vs. freedom. </w:t>
        <w:br/>
        <w:t xml:space="preserve">12. In case “ Chief” Bromden was a protagonist, the theme would deal mostly with family and friendship and sense of duty. </w:t>
        <w:br/>
        <w:t xml:space="preserve">13. It would change a Boss to a Villain because it is the latter that plots and tries to cover something. </w:t>
        <w:br/>
        <w:t xml:space="preserve">14. It was morally right for “ Chief” Bromden to suffocate McMurphy so that the latter does not appear as a loser in the eyes of Nurse Ratched and does not lead a miserable life. </w:t>
        <w:br/>
        <w:t xml:space="preserve">15. It is difficult to define who is better among McMurphy and “ Chief” Bromden for they are completely different type of characters. Bromdens two accomplishes make him a better character than he is in the beginning and in the middle of the film. </w:t>
        <w:br/>
        <w:t xml:space="preserve">Reference: </w:t>
        <w:br/>
        <w:t xml:space="preserve">Forman, M. (Director) (1975). One flew over the cuckoos nest [Web]. </w:t>
      </w:r>
    </w:p>
    <w:sectPr w:rsidR="00452FFA" w:rsidRPr="00603BB6" w:rsidSect="00603BB6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0136E" w14:textId="77777777" w:rsidR="009C2BEE" w:rsidRDefault="009C2BEE" w:rsidP="002A6A39">
      <w:pPr>
        <w:spacing w:after="0" w:line="240" w:lineRule="auto"/>
      </w:pPr>
      <w:r>
        <w:separator/>
      </w:r>
    </w:p>
  </w:endnote>
  <w:endnote w:type="continuationSeparator" w:id="0">
    <w:p w14:paraId="7113DE3F" w14:textId="77777777" w:rsidR="009C2BEE" w:rsidRDefault="009C2BEE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7DBB82FB" w:rsidR="002A6A39" w:rsidRPr="00996C2F" w:rsidRDefault="00E169BB" w:rsidP="00E169BB">
    <w:pPr>
      <w:pStyle w:val="a5"/>
      <w:rPr>
        <w:color w:val="808080" w:themeColor="background1" w:themeShade="80"/>
      </w:rPr>
    </w:pPr>
    <w:r w:rsidRPr="00996C2F">
      <w:rPr>
        <w:color w:val="808080" w:themeColor="background1" w:themeShade="80"/>
        <w:lang w:val="en-US"/>
      </w:rPr>
      <w:t>https://assignbuster.com/one-flew-over-the-cuckoos-nest-essay-samples-3/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6E769" w14:textId="77777777" w:rsidR="009C2BEE" w:rsidRDefault="009C2BEE" w:rsidP="002A6A39">
      <w:pPr>
        <w:spacing w:after="0" w:line="240" w:lineRule="auto"/>
      </w:pPr>
      <w:r>
        <w:separator/>
      </w:r>
    </w:p>
  </w:footnote>
  <w:footnote w:type="continuationSeparator" w:id="0">
    <w:p w14:paraId="4BFE9ACC" w14:textId="77777777" w:rsidR="009C2BEE" w:rsidRDefault="009C2BEE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825173589"/>
      <w:docPartObj>
        <w:docPartGallery w:val="Page Numbers (Top of Page)"/>
        <w:docPartUnique/>
      </w:docPartObj>
    </w:sdtPr>
    <w:sdtEndPr/>
    <w:sdtContent>
      <w:p w14:paraId="506953E3" w14:textId="6DD2EBCF" w:rsidR="002A6A39" w:rsidRPr="00996C2F" w:rsidRDefault="007D2985" w:rsidP="00E169BB">
        <w:pPr>
          <w:pStyle w:val="a3"/>
          <w:tabs>
            <w:tab w:val="clear" w:pos="4677"/>
          </w:tabs>
          <w:jc w:val="right"/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E169BB" w:rsidRPr="00996C2F">
              <w:rPr>
                <w:color w:val="808080" w:themeColor="background1" w:themeShade="80"/>
                <w:lang w:val="en-US"/>
              </w:rPr>
              <w:t xml:space="preserve"> </w:t>
            </w:r>
            <w:r w:rsidR="00381E48">
              <w:rPr>
                <w:color w:val="808080" w:themeColor="background1" w:themeShade="80"/>
                <w:lang w:val="en-US"/>
              </w:rPr>
              <w:t>One flew over the cuckoo's nest</w:t>
            </w:r>
            <w:r w:rsidR="00806A03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E169BB" w:rsidRPr="00996C2F">
              <w:rPr>
                <w:color w:val="808080" w:themeColor="background1" w:themeShade="80"/>
                <w:lang w:val="en-US"/>
              </w:rPr>
              <w:tab/>
              <w:t xml:space="preserve"> Page</w:t>
            </w:r>
          </w:sdtContent>
        </w:sdt>
        <w:r w:rsidR="00E169BB" w:rsidRPr="00996C2F">
          <w:rPr>
            <w:color w:val="808080" w:themeColor="background1" w:themeShade="80"/>
            <w:lang w:val="en-US"/>
          </w:rPr>
          <w:t xml:space="preserve"> </w:t>
        </w:r>
        <w:r w:rsidR="00EB1A69" w:rsidRPr="00996C2F">
          <w:rPr>
            <w:color w:val="808080" w:themeColor="background1" w:themeShade="80"/>
          </w:rPr>
          <w:fldChar w:fldCharType="begin"/>
        </w:r>
        <w:r w:rsidR="00EB1A69" w:rsidRPr="00996C2F">
          <w:rPr>
            <w:color w:val="808080" w:themeColor="background1" w:themeShade="80"/>
            <w:lang w:val="en-US"/>
          </w:rPr>
          <w:instrText>PAGE   \* MERGEFORMAT</w:instrText>
        </w:r>
        <w:r w:rsidR="00EB1A69" w:rsidRPr="00996C2F">
          <w:rPr>
            <w:color w:val="808080" w:themeColor="background1" w:themeShade="80"/>
          </w:rPr>
          <w:fldChar w:fldCharType="separate"/>
        </w:r>
        <w:r w:rsidR="00381E48">
          <w:rPr>
            <w:noProof/>
            <w:color w:val="808080" w:themeColor="background1" w:themeShade="80"/>
            <w:lang w:val="en-US"/>
          </w:rPr>
          <w:t>2</w:t>
        </w:r>
        <w:r w:rsidR="00EB1A69" w:rsidRPr="00996C2F">
          <w:rPr>
            <w:color w:val="808080" w:themeColor="background1" w:themeShade="80"/>
          </w:rPr>
          <w:fldChar w:fldCharType="end"/>
        </w:r>
      </w:p>
    </w:sdtContent>
  </w:sdt>
  <w:p w14:paraId="7F30CBAC" w14:textId="77777777" w:rsidR="00996C2F" w:rsidRPr="00996C2F" w:rsidRDefault="00996C2F" w:rsidP="00E169BB">
    <w:pPr>
      <w:pStyle w:val="a3"/>
      <w:tabs>
        <w:tab w:val="clear" w:pos="4677"/>
      </w:tabs>
      <w:jc w:val="right"/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31356"/>
    <w:rsid w:val="000455D4"/>
    <w:rsid w:val="00075597"/>
    <w:rsid w:val="001A1D1E"/>
    <w:rsid w:val="001B4565"/>
    <w:rsid w:val="001E3E3F"/>
    <w:rsid w:val="001E614A"/>
    <w:rsid w:val="002A6A39"/>
    <w:rsid w:val="00337EBC"/>
    <w:rsid w:val="00344C0C"/>
    <w:rsid w:val="003551E9"/>
    <w:rsid w:val="00381E48"/>
    <w:rsid w:val="003905D8"/>
    <w:rsid w:val="00417633"/>
    <w:rsid w:val="00452FFA"/>
    <w:rsid w:val="00457E4C"/>
    <w:rsid w:val="00474EBC"/>
    <w:rsid w:val="004C738A"/>
    <w:rsid w:val="00543A71"/>
    <w:rsid w:val="00574F18"/>
    <w:rsid w:val="00603BB6"/>
    <w:rsid w:val="00747E45"/>
    <w:rsid w:val="00763707"/>
    <w:rsid w:val="00772B8D"/>
    <w:rsid w:val="0079043A"/>
    <w:rsid w:val="007D1241"/>
    <w:rsid w:val="007D2985"/>
    <w:rsid w:val="00806A03"/>
    <w:rsid w:val="00821694"/>
    <w:rsid w:val="008447E4"/>
    <w:rsid w:val="00890F64"/>
    <w:rsid w:val="008A7B70"/>
    <w:rsid w:val="008E36DE"/>
    <w:rsid w:val="009175AB"/>
    <w:rsid w:val="0092016D"/>
    <w:rsid w:val="00990400"/>
    <w:rsid w:val="00996C2F"/>
    <w:rsid w:val="009C2BEE"/>
    <w:rsid w:val="009C3FE0"/>
    <w:rsid w:val="009F5FB5"/>
    <w:rsid w:val="00A4621F"/>
    <w:rsid w:val="00AB198B"/>
    <w:rsid w:val="00AF0D54"/>
    <w:rsid w:val="00AF142E"/>
    <w:rsid w:val="00B44E5D"/>
    <w:rsid w:val="00B962E0"/>
    <w:rsid w:val="00BB7201"/>
    <w:rsid w:val="00BF1087"/>
    <w:rsid w:val="00C74142"/>
    <w:rsid w:val="00C77A57"/>
    <w:rsid w:val="00CD6EF4"/>
    <w:rsid w:val="00D55C4D"/>
    <w:rsid w:val="00DC159C"/>
    <w:rsid w:val="00DC1EC4"/>
    <w:rsid w:val="00E169BB"/>
    <w:rsid w:val="00E4237D"/>
    <w:rsid w:val="00E576FF"/>
    <w:rsid w:val="00EB1A69"/>
    <w:rsid w:val="00F047BB"/>
    <w:rsid w:val="00F04E1E"/>
    <w:rsid w:val="00F13A03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essay-subjects/literatur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EA07-4AA1-4D9F-8F34-989F0A95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One flew over the cuckoo's nest</vt:lpstr>
    </vt:vector>
  </TitlesOfParts>
  <Company>AssignBuster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flew over the cuckoo's nest</dc:title>
  <dc:subject>Literature;</dc:subject>
  <dc:creator>AssignBuster</dc:creator>
  <cp:keywords/>
  <dc:description>One Flew Over the Cuckoos Nest Nurse Ratched is a Boss; she is a take-charge personality who likes to run the show, e.g.shedoes not allows the patient...</dc:description>
  <cp:lastModifiedBy>AssignBuster</cp:lastModifiedBy>
  <cp:revision>4</cp:revision>
  <dcterms:created xsi:type="dcterms:W3CDTF">2021-10-14T07:19:00Z</dcterms:created>
  <dcterms:modified xsi:type="dcterms:W3CDTF">2021-11-11T13:16:00Z</dcterms:modified>
  <cp:category>Literature;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https://assignbuster.com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