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Mis ch 7</w:t>
        </w:r>
      </w:hyperlink>
      <w:bookmarkEnd w:id="0"/>
    </w:p>
    <w:p>
      <w:r>
        <w:br w:type="page"/>
      </w:r>
    </w:p>
    <w:p>
      <w:pPr>
        <w:pStyle w:val="TextBody"/>
        <w:bidi w:val="0"/>
        <w:jc w:val="start"/>
        <w:rPr/>
      </w:pPr>
      <w:r>
        <w:rPr/>
        <w:t xml:space="preserve">interneta worldwide collection of millions of computers and networks of varying sizes </w:t>
      </w:r>
    </w:p>
    <w:p>
      <w:pPr>
        <w:pStyle w:val="TextBody"/>
        <w:bidi w:val="0"/>
        <w:spacing w:before="0" w:after="283"/>
        <w:jc w:val="start"/>
        <w:rPr/>
      </w:pPr>
      <w:r>
        <w:rPr/>
        <w:t xml:space="preserve">ARPANET advanced research projects agency networka project started in 1969 by the U. S. Department of Defense the beginning of the internet connected four nodes from schools in the west mainly cal and u of utah </w:t>
      </w:r>
    </w:p>
    <w:p>
      <w:pPr>
        <w:pStyle w:val="TextBody"/>
        <w:bidi w:val="0"/>
        <w:spacing w:before="0" w:after="283"/>
        <w:jc w:val="start"/>
        <w:rPr/>
      </w:pPr>
      <w:r>
        <w:rPr/>
        <w:t xml:space="preserve">first internet backboneNSFNET National science foundation network 1989 from ARPANET </w:t>
      </w:r>
    </w:p>
    <w:p>
      <w:pPr>
        <w:pStyle w:val="TextBody"/>
        <w:bidi w:val="0"/>
        <w:spacing w:before="0" w:after="283"/>
        <w:jc w:val="start"/>
        <w:rPr/>
      </w:pPr>
      <w:r>
        <w:rPr/>
        <w:t xml:space="preserve">internet backbonesupports all other networks that form the internet. is a foundation network linked with fiber optic cables can support high bandwidth </w:t>
      </w:r>
    </w:p>
    <w:p>
      <w:pPr>
        <w:pStyle w:val="TextBody"/>
        <w:bidi w:val="0"/>
        <w:spacing w:before="0" w:after="283"/>
        <w:jc w:val="start"/>
        <w:rPr/>
      </w:pPr>
      <w:r>
        <w:rPr/>
        <w:t xml:space="preserve">hypermediadocuments that include embedded references to audio, text, images, video, or other documents </w:t>
      </w:r>
    </w:p>
    <w:p>
      <w:pPr>
        <w:pStyle w:val="TextBody"/>
        <w:bidi w:val="0"/>
        <w:spacing w:before="0" w:after="283"/>
        <w:jc w:val="start"/>
        <w:rPr/>
      </w:pPr>
      <w:r>
        <w:rPr/>
        <w:t xml:space="preserve">hypertextembedded references in hypermedia are called ___________ consist of links users can click to follow a particular thread (topic) </w:t>
      </w:r>
    </w:p>
    <w:p>
      <w:pPr>
        <w:pStyle w:val="TextBody"/>
        <w:bidi w:val="0"/>
        <w:spacing w:before="0" w:after="283"/>
        <w:jc w:val="start"/>
        <w:rPr/>
      </w:pPr>
      <w:r>
        <w:rPr/>
        <w:t xml:space="preserve">DNS Domain Name Systemconverts domain names to IP addresses when info is transferred from one network to another. these servers maintain lists of computers' and web sites' addresses and their associated IP addresses ex www. club. org club. org is the ______ name </w:t>
      </w:r>
    </w:p>
    <w:p>
      <w:pPr>
        <w:pStyle w:val="TextBody"/>
        <w:bidi w:val="0"/>
        <w:spacing w:before="0" w:after="283"/>
        <w:jc w:val="start"/>
        <w:rPr/>
      </w:pPr>
      <w:r>
        <w:rPr/>
        <w:t xml:space="preserve">URL uniform resource locatoridentify a web page a ___ is essentially the address or location of a document or site on the internet </w:t>
      </w:r>
    </w:p>
    <w:p>
      <w:pPr>
        <w:pStyle w:val="TextBody"/>
        <w:bidi w:val="0"/>
        <w:spacing w:before="0" w:after="283"/>
        <w:jc w:val="start"/>
        <w:rPr/>
      </w:pPr>
      <w:r>
        <w:rPr/>
        <w:t xml:space="preserve">HTML hypertext markup languagelanguage used to create web pages. it defines a page's layout and appearance by using tags and attributes. a tag delineates a section of the page, such as the header or body while an attribute specifies a value, like font color, for a page component </w:t>
      </w:r>
    </w:p>
    <w:p>
      <w:pPr>
        <w:pStyle w:val="TextBody"/>
        <w:bidi w:val="0"/>
        <w:spacing w:before="0" w:after="283"/>
        <w:jc w:val="start"/>
        <w:rPr/>
      </w:pPr>
      <w:r>
        <w:rPr/>
        <w:t xml:space="preserve">navigational toolsthese are used to travel from web site to web site aka " surf the web" </w:t>
      </w:r>
    </w:p>
    <w:p>
      <w:pPr>
        <w:pStyle w:val="TextBody"/>
        <w:bidi w:val="0"/>
        <w:spacing w:before="0" w:after="283"/>
        <w:jc w:val="start"/>
        <w:rPr/>
      </w:pPr>
      <w:r>
        <w:rPr/>
        <w:t xml:space="preserve">search enginesallow you to look up info on the internet by entering key words related to your topic of interest </w:t>
      </w:r>
    </w:p>
    <w:p>
      <w:pPr>
        <w:pStyle w:val="TextBody"/>
        <w:bidi w:val="0"/>
        <w:spacing w:before="0" w:after="283"/>
        <w:jc w:val="start"/>
        <w:rPr/>
      </w:pPr>
      <w:r>
        <w:rPr/>
        <w:t xml:space="preserve">directoriesindexes of information based on keywords in documents, that allow search engines to find what you are looking for can be used to organize context into categories </w:t>
      </w:r>
    </w:p>
    <w:p>
      <w:pPr>
        <w:pStyle w:val="TextBody"/>
        <w:bidi w:val="0"/>
        <w:spacing w:before="0" w:after="283"/>
        <w:jc w:val="start"/>
        <w:rPr/>
      </w:pPr>
      <w:r>
        <w:rPr/>
        <w:t xml:space="preserve">discussion groupsusually for exchanging opinions and ideas on a specific topic, usually of a technical or scholarly nature. Group members post messages or articles that others in the group can read </w:t>
      </w:r>
    </w:p>
    <w:p>
      <w:pPr>
        <w:pStyle w:val="TextBody"/>
        <w:bidi w:val="0"/>
        <w:spacing w:before="0" w:after="283"/>
        <w:jc w:val="start"/>
        <w:rPr/>
      </w:pPr>
      <w:r>
        <w:rPr/>
        <w:t xml:space="preserve">newsgroupstypically general in nature can cover any topic; allow people to get together for fun or for business purposes </w:t>
      </w:r>
    </w:p>
    <w:p>
      <w:pPr>
        <w:pStyle w:val="TextBody"/>
        <w:bidi w:val="0"/>
        <w:spacing w:before="0" w:after="283"/>
        <w:jc w:val="start"/>
        <w:rPr/>
      </w:pPr>
      <w:r>
        <w:rPr/>
        <w:t xml:space="preserve">IRC Internet Relay chatenables users in chat rooms to exchange text messages with other people in other locations in real time. </w:t>
      </w:r>
    </w:p>
    <w:p>
      <w:pPr>
        <w:pStyle w:val="TextBody"/>
        <w:bidi w:val="0"/>
        <w:spacing w:before="0" w:after="283"/>
        <w:jc w:val="start"/>
        <w:rPr/>
      </w:pPr>
      <w:r>
        <w:rPr/>
        <w:t xml:space="preserve">IM instant messagingis a service for communicating with others via a private " chat room" on the internet ex google chat </w:t>
      </w:r>
    </w:p>
    <w:p>
      <w:pPr>
        <w:pStyle w:val="TextBody"/>
        <w:bidi w:val="0"/>
        <w:spacing w:before="0" w:after="283"/>
        <w:jc w:val="start"/>
        <w:rPr/>
      </w:pPr>
      <w:r>
        <w:rPr/>
        <w:t xml:space="preserve">internet telephonyis using the internet rather than the telephone network to exchange spoken conversations </w:t>
      </w:r>
    </w:p>
    <w:p>
      <w:pPr>
        <w:pStyle w:val="TextBody"/>
        <w:bidi w:val="0"/>
        <w:spacing w:before="0" w:after="283"/>
        <w:jc w:val="start"/>
        <w:rPr/>
      </w:pPr>
      <w:r>
        <w:rPr/>
        <w:t xml:space="preserve">VolP Voice over the Internet Protocolis the protocol used for internet telephony </w:t>
      </w:r>
    </w:p>
    <w:p>
      <w:pPr>
        <w:pStyle w:val="TextBody"/>
        <w:bidi w:val="0"/>
        <w:spacing w:before="0" w:after="283"/>
        <w:jc w:val="start"/>
        <w:rPr/>
      </w:pPr>
      <w:r>
        <w:rPr/>
        <w:t xml:space="preserve">Intranetsis a network within an organization that uses internet protocol and technologies for collecting, storing, and disseminating useful information that supports business activities, such as sales, customer service, hr, and marketing. </w:t>
      </w:r>
    </w:p>
    <w:p>
      <w:pPr>
        <w:pStyle w:val="TextBody"/>
        <w:bidi w:val="0"/>
        <w:spacing w:before="0" w:after="283"/>
        <w:jc w:val="start"/>
        <w:rPr/>
      </w:pPr>
      <w:r>
        <w:rPr/>
        <w:t xml:space="preserve">intranet vs internetinternet is public intranet is private network. must be approved access to get into intranet. both have same protocol TCP/IP and both use browsers for accessing info. intranet is faster and more secure </w:t>
      </w:r>
    </w:p>
    <w:p>
      <w:pPr>
        <w:pStyle w:val="TextBody"/>
        <w:bidi w:val="0"/>
        <w:spacing w:before="0" w:after="283"/>
        <w:jc w:val="start"/>
        <w:rPr/>
      </w:pPr>
      <w:r>
        <w:rPr/>
        <w:t xml:space="preserve">extranetsis a secure network that uses the internet and web technologies to connect intranets of business partners so communication between organizations or between consumers is possible </w:t>
      </w:r>
    </w:p>
    <w:p>
      <w:pPr>
        <w:pStyle w:val="TextBody"/>
        <w:bidi w:val="0"/>
        <w:spacing w:before="0" w:after="283"/>
        <w:jc w:val="start"/>
        <w:rPr/>
      </w:pPr>
      <w:r>
        <w:rPr/>
        <w:t xml:space="preserve">web 2. 0refers to trend toward web apps that are more interactive than traditional web apps. big on collaboration </w:t>
      </w:r>
    </w:p>
    <w:p>
      <w:pPr>
        <w:pStyle w:val="TextBody"/>
        <w:bidi w:val="0"/>
        <w:spacing w:before="0" w:after="283"/>
        <w:jc w:val="start"/>
        <w:rPr/>
      </w:pPr>
      <w:r>
        <w:rPr/>
        <w:t xml:space="preserve">wikisite users can add modify or delete info </w:t>
      </w:r>
    </w:p>
    <w:p>
      <w:pPr>
        <w:pStyle w:val="TextBody"/>
        <w:bidi w:val="0"/>
        <w:spacing w:before="0" w:after="283"/>
        <w:jc w:val="start"/>
        <w:rPr/>
      </w:pPr>
      <w:r>
        <w:rPr/>
        <w:t xml:space="preserve">blogjournal or newsletter that reflects author's personalities and are updated frequently </w:t>
      </w:r>
    </w:p>
    <w:p>
      <w:pPr>
        <w:pStyle w:val="TextBody"/>
        <w:bidi w:val="0"/>
        <w:spacing w:before="0" w:after="283"/>
        <w:jc w:val="start"/>
        <w:rPr/>
      </w:pPr>
      <w:r>
        <w:rPr/>
        <w:t xml:space="preserve">social networkingrefers to broad class of web sites and services that allow users to connect with friends and family and colleagues. easy to meet people with similar interests </w:t>
      </w:r>
    </w:p>
    <w:p>
      <w:pPr>
        <w:pStyle w:val="TextBody"/>
        <w:bidi w:val="0"/>
        <w:spacing w:before="0" w:after="283"/>
        <w:jc w:val="start"/>
        <w:rPr/>
      </w:pPr>
      <w:r>
        <w:rPr/>
        <w:t xml:space="preserve">RSS really simple syndication feedsfast easy, subscription service that distributes web content in an easy XML format </w:t>
      </w:r>
    </w:p>
    <w:p>
      <w:pPr>
        <w:pStyle w:val="TextBody"/>
        <w:bidi w:val="0"/>
        <w:spacing w:before="0" w:after="283"/>
        <w:jc w:val="start"/>
        <w:rPr/>
      </w:pPr>
      <w:r>
        <w:rPr/>
        <w:t xml:space="preserve">podcastelectronic audio file like an mp3 that is posted on the web for users to download to their mobile devices </w:t>
      </w:r>
    </w:p>
    <w:p>
      <w:pPr>
        <w:pStyle w:val="TextBody"/>
        <w:bidi w:val="0"/>
        <w:spacing w:before="0" w:after="283"/>
        <w:jc w:val="start"/>
        <w:rPr/>
      </w:pPr>
      <w:r>
        <w:rPr/>
        <w:t xml:space="preserve">I2 internet 2collaborative effort of universities to develop advanced internet technologies for higher education </w:t>
      </w:r>
    </w:p>
    <w:p>
      <w:pPr>
        <w:pStyle w:val="TextBody"/>
        <w:bidi w:val="0"/>
        <w:spacing w:before="0" w:after="283"/>
        <w:jc w:val="start"/>
        <w:rPr/>
      </w:pPr>
      <w:r>
        <w:rPr/>
        <w:t xml:space="preserve">gigapopmain function exchange I2 traffic connects performance networks </w:t>
      </w:r>
    </w:p>
    <w:p>
      <w:pPr>
        <w:pStyle w:val="TextBody"/>
        <w:bidi w:val="0"/>
        <w:spacing w:before="0" w:after="283"/>
        <w:jc w:val="start"/>
        <w:rPr/>
      </w:pPr>
      <w:r>
        <w:rPr/>
        <w:t xml:space="preserve">IoE internet of everythingrefers to people, processes and data being connected in various web ways ex bluetooth, rfid, barcodes, wireless system etc. </w:t>
      </w:r>
    </w:p>
    <w:p>
      <w:pPr>
        <w:pStyle w:val="TextBody"/>
        <w:bidi w:val="0"/>
        <w:spacing w:before="0" w:after="283"/>
        <w:jc w:val="start"/>
        <w:rPr/>
      </w:pPr>
      <w:r>
        <w:rPr/>
        <w:t xml:space="preserve">IoT internet of thingsrefers to the physical objects that are connected to the internet </w:t>
      </w:r>
    </w:p>
    <w:p>
      <w:pPr>
        <w:pStyle w:val="TextBody"/>
        <w:bidi w:val="0"/>
        <w:spacing w:before="0" w:after="283"/>
        <w:jc w:val="start"/>
        <w:rPr/>
      </w:pPr>
      <w:r>
        <w:rPr/>
        <w:t xml:space="preserve">ONMIS CH 7 SPECIFICALLY FOR YOUFOR ONLY$13. 90/PAGEOrder NowTags: </w:t>
      </w:r>
    </w:p>
    <w:p>
      <w:pPr>
        <w:pStyle w:val="TextBody"/>
        <w:numPr>
          <w:ilvl w:val="0"/>
          <w:numId w:val="1"/>
        </w:numPr>
        <w:tabs>
          <w:tab w:val="clear" w:pos="1134"/>
          <w:tab w:val="left" w:pos="707" w:leader="none"/>
        </w:tabs>
        <w:bidi w:val="0"/>
        <w:spacing w:before="0" w:after="283"/>
        <w:ind w:start="707" w:hanging="283"/>
        <w:jc w:val="start"/>
        <w:rPr/>
      </w:pPr>
      <w:r>
        <w:rPr/>
        <w:t xml:space="preserve">Bluetooth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https://assignbuster.com/mis-ch-7/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Mis ch 7</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s-ch-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Mis ch 7</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ch 7</dc:title>
  <dc:subject>Others;</dc:subject>
  <dc:creator>AssignBuster</dc:creator>
  <cp:keywords/>
  <dc:description>Department of Defense the beginning of the internet connected four nodes from schools in the west mainly cal and u of utah first internet backboneNSFN...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