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foot, it is also found in warm,</w:t>
        </w:r>
      </w:hyperlink>
      <w:bookmarkEnd w:id="0"/>
    </w:p>
    <w:p>
      <w:r>
        <w:br w:type="page"/>
      </w:r>
    </w:p>
    <w:p>
      <w:pPr>
        <w:pStyle w:val="TextBody"/>
        <w:bidi w:val="0"/>
        <w:jc w:val="start"/>
        <w:rPr/>
      </w:pPr>
      <w:r>
        <w:rPr/>
        <w:t xml:space="preserve">The skin and hair are very important parts of the body. If not takenwell care off, it can lead to many rashes, infections, diseases and evenfunguses. Having healthy skin and hair, focuses a lot on practicing goodhygiene. Not having good hygiene can lead to Trichomycosis, which is a bacterial infection of the underarm hairs. </w:t>
      </w:r>
    </w:p>
    <w:p>
      <w:pPr>
        <w:pStyle w:val="TextBody"/>
        <w:bidi w:val="0"/>
        <w:spacing w:before="0" w:after="283"/>
        <w:jc w:val="start"/>
        <w:rPr/>
      </w:pPr>
      <w:r>
        <w:rPr/>
        <w:t xml:space="preserve">If not treatedimmediately or in a short amount of time, trichomycosis can affect the pubichair. To treat Trichomycosis a physician must prescribe Antibiotics. The two typical antibiotics that doctors provide forthe condition, are clindamycin or erythromycin lotion. </w:t>
      </w:r>
    </w:p>
    <w:p>
      <w:pPr>
        <w:pStyle w:val="TextBody"/>
        <w:bidi w:val="0"/>
        <w:spacing w:before="0" w:after="283"/>
        <w:jc w:val="start"/>
        <w:rPr/>
      </w:pPr>
      <w:r>
        <w:rPr/>
        <w:t xml:space="preserve">Those two antibiotics help clearthe infections. Bad hygiene can cause most of the Tinea infections. Two of theTinea infections are the Tinea capitis and the Tinea Pedis. The Tinea capitis is a fungal infectionof the scalp, eyebrows, and eyelashes which mainly focuses on the hair shaftsand hair follicles. Tinea Capitis is a form of Mycosis. Mycosis being any type of disease that is caused by any type of fungus. Tinea Pedis is also considered a form of Mycosis because it is too a diseasecaused by a fungus. Tinea Pedis is different from Tinea Capitis because theTinea Pedis is the infection of the foot due to a Dermatophtosisfungus. </w:t>
      </w:r>
    </w:p>
    <w:p>
      <w:pPr>
        <w:pStyle w:val="TextBody"/>
        <w:bidi w:val="0"/>
        <w:spacing w:before="0" w:after="283"/>
        <w:jc w:val="start"/>
        <w:rPr/>
      </w:pPr>
      <w:r>
        <w:rPr/>
        <w:t xml:space="preserve">A Dermatophyte fungus is part of the three main funguses that causesskin diseases in human skin or animal skin. There are three main types of TineaPedis, one of which most of us have heard about, Athletes foot. Athletes footis mostly found in warm, hot places. </w:t>
      </w:r>
    </w:p>
    <w:p>
      <w:pPr>
        <w:pStyle w:val="TextBody"/>
        <w:bidi w:val="0"/>
        <w:spacing w:before="0" w:after="283"/>
        <w:jc w:val="start"/>
        <w:rPr/>
      </w:pPr>
      <w:r>
        <w:rPr/>
        <w:t xml:space="preserve">Examples would be, the shower, pool orfloors. Bad hygiene ties into some of the causes of attracting Athletes footbecause if you have sweaty feet it increases your risk of having it. Athletesfoot symptoms may be, itching, blisters and irritable skin in between the toes. Onychomycosis is also a foot fungal infection. Onychomycosis involves the toenails and any part of them, including the matrix, bed or plate. Like Athletes foot, it is also found in warm, moist environments. Onychomycosis causes the nail to be thicker than usual, and be yellow. </w:t>
      </w:r>
    </w:p>
    <w:p>
      <w:pPr>
        <w:pStyle w:val="TextBody"/>
        <w:bidi w:val="0"/>
        <w:spacing w:before="0" w:after="283"/>
        <w:jc w:val="start"/>
        <w:rPr/>
      </w:pPr>
      <w:r>
        <w:rPr/>
        <w:t xml:space="preserve">It canalso be found in the finger nails, but is most common infection in the toenails. All those diseases I mentioned, have one main thing in common. They areall caused by a type of fungus. Now, Tinea Pedis and onychomycosis are bothinfections of the foot. </w:t>
      </w:r>
    </w:p>
    <w:p>
      <w:pPr>
        <w:pStyle w:val="TextBody"/>
        <w:bidi w:val="0"/>
        <w:spacing w:before="0" w:after="283"/>
        <w:jc w:val="start"/>
        <w:rPr/>
      </w:pPr>
      <w:r>
        <w:rPr/>
        <w:t xml:space="preserve">Although they have the similarity of being infectionsof the foot, they affect two different parts of the foot. Tinea pedis (sole, inbetween toes) and Onychomycosis (toe nails). Tine Capitis, Tinea Pedis, Onychomycosis and Trichomycosis can all be cured and treated with Antifungals. Antifungal drugs can treat andprevent Mycosis which is all the diseases listed above that are caused byfunguses. There are many Antifungal drugs, they can be in forms of creams, lotions and pills. </w:t>
      </w:r>
    </w:p>
    <w:p>
      <w:pPr>
        <w:pStyle w:val="TextBody"/>
        <w:bidi w:val="0"/>
        <w:spacing w:before="0" w:after="283"/>
        <w:jc w:val="start"/>
        <w:rPr/>
      </w:pPr>
      <w:r>
        <w:rPr/>
        <w:t xml:space="preserve">They all help with the treatment and prevention of theinfections. Pediculosis and Scabies are very well related, but have manydifferences. Both are an infestation of some sort of parasite. Pediculosis isthe infestation of lice. Lice is a parasite that feeds on the human blood. Liceare easily exposed to people with direct contact. They are very easy to obtainand can be very hard to treat if not treated correctly and in time. </w:t>
      </w:r>
    </w:p>
    <w:p>
      <w:pPr>
        <w:pStyle w:val="TextBody"/>
        <w:bidi w:val="0"/>
        <w:spacing w:before="0" w:after="283"/>
        <w:jc w:val="start"/>
        <w:rPr/>
      </w:pPr>
      <w:r>
        <w:rPr/>
        <w:t xml:space="preserve">Some of thesymptoms will take up to 3 weeks to appear, The symptoms can be itching and scratchingin the affected area. Scabies is also an infestation of a parasite. Scabies isthe infestation of sarcoptes scabiei, which is a tiny mite. This infestationcan also be transferred person to person by physical contact. Scabies causesrashes and itchiness through out the body. Pediculosis and Scabies can both betreated with antiparasitic drugs. </w:t>
      </w:r>
    </w:p>
    <w:p>
      <w:pPr>
        <w:pStyle w:val="TextBody"/>
        <w:bidi w:val="0"/>
        <w:spacing w:before="0" w:after="283"/>
        <w:jc w:val="start"/>
        <w:rPr/>
      </w:pPr>
      <w:r>
        <w:rPr/>
        <w:t xml:space="preserve">Aniparasitic drugs focuses on treated aparasite disease. Antiparasitic drugs can stop the growth of the parasite andcan kill the parasite. Then drugs can come in any form, from shampoo, pills andcreams. All the bacterias/infections/infestations tie in together one way oranother,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https://assignbuster.com/the-foot-it-is-also-found-in-warm/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foot, it is also found in warm,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oot-it-is-also-found-in-war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foot, it is also found in warm,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foot, it is also found in warm,</dc:title>
  <dc:subject>Others;</dc:subject>
  <dc:creator>AssignBuster</dc:creator>
  <cp:keywords/>
  <dc:description>Two of theTinea infections are the Tinea capitis and the Tinea Pedis.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