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Social disorganization: a rooted story of whites against colored</w:t>
        </w:r>
      </w:hyperlink>
      <w:bookmarkEnd w:id="0"/>
    </w:p>
    <w:p>
      <w:r>
        <w:br w:type="page"/>
      </w:r>
    </w:p>
    <w:p>
      <w:pPr>
        <w:pStyle w:val="TextBody"/>
        <w:bidi w:val="0"/>
        <w:spacing w:before="0" w:after="283"/>
        <w:jc w:val="start"/>
        <w:rPr/>
      </w:pPr>
      <w:r>
        <w:rPr/>
        <w:t xml:space="preserve">of Social Disorganization: A Rooted Story of Whites against Colored The societal differences cause issues which becomes a core obstacle for a society to behave in a civilized manner. The article Whites Swim in Racial Preference written by Tin Wise is an in-depth analysis of the situation of racial discrimination being shaped by Whites even in the present era when intellect is not a rare talent. The contemporary social pattern of different societies is seemingly civilized where one region of the world is making enough development so that other regions can receive such development as well. This paper aims to relate the article with core social concepts such as sociological status-quo including functionalism, social disorganization, conflict school of thought, fascism, racial discrimination etc. The author has presented us with a modern day example of the racial discrimination in the name of blacks and whites. The author has noted about the bonus points that were being given to the students belonging to lower-socio economic background. But notably it has been measured that the classification of colored students from lower socio-economic background are not considered as eligible for such bonuses. The author has given the example of University of Michigan in this regard (Wise). It should also be noted that the author has presented the class of colored people to be more hardworking category in social stratification of whites. This means that the structural functionalism is an ultimate dogma on which the colored majority would have a constant belief. Over the years, colored people have been through a series of inequality. It would not be incorrect to state that sociology considers the biggest reason behind social disorganization to be the level of inequality (Wise). As studied that the social disorganization is merely being caused by factors such as inequality, colored people have not been able to compete with the whites in terms of financial stability. The term compete does not provide a sense of allegation but rather a fact which has been untouched in the history. The author has noted that due to the increased racial discrimination, it has been noted over the years that colored people were never given job opportunities that could have put the colored communities towards development (Wise). This calls human rights institutions in the situation for analysis. White majority are considered as one of the most civilized and developed community in the world but it will not be incorrect to state that they have been the root cause of racial discrimination which had given rise to fascisms in most of the societies (Wise). Despite civilized and groomed societies being present in the western bloc, it has been noted that the measure of racial discrimination remains present. Another core concept of sociology which becomes highlighted in the later part of the article is about the conflict school of thought. The author has noted that the whites may be providing models and programs for the colored community for development but there are evident incidents which have made it quiet obvious that it is just to enhance their false performance in front of human right commission. The biggest claim can be posed against Bush Administration. State system or political institution is an avid part of a society which ordains to make such policies which would allocate the resources equally (Wise). It is the responsibility of the state to keep all communities on a balanced level which will prevent the society from undertaking social disorganization. It can also be said that the author has made a correct claim against the white in order to give prominence to the problems and conflicts being noted by the colored communities (Wise). Through the above in-depth analysis of the article, it can be said that the author has presented facts by completely relating the facts about racism with sociological perspectives. It is because of the continuous racial discrimination that even in the present world, there is a great distinction between the blacks and whites. Despite globalization as a process, black community continues to suffer from the issue of employment. As evident from the history of colored community, they have been given the jobs of cleaning garbage etc. this is being predicted that they will not have their rights fulfilled. In a nut shell, it can be said that the government in the western bloc needs to have policies which will remove inequality among blacks and whites. It is due to the fact that the colored communities have also contributed in the development of whites. Works Cited Wise, Tin. " Whites Swim in Racial Preference." February 20 2003. Alternet. org. http://www. alternet. org/story/15223/? page= 3. 01 July 2012.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https://assignbuster.com/social-disorganization-a-rooted-story-of-whites-against-colored/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Social disorganization: a rooted story 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al-disorganization-a-rooted-story-of-whites-against-color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Social disorganization: a rooted story of whites against colored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disorganization: a rooted story of whites against colored</dc:title>
  <dc:subject>Others;</dc:subject>
  <dc:creator>AssignBuster</dc:creator>
  <cp:keywords/>
  <dc:description>It is due to the fact that the colored communities have also contributed in the development of whites.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