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and technology analysis</w:t>
        </w:r>
      </w:hyperlink>
      <w:bookmarkEnd w:id="0"/>
    </w:p>
    <w:p>
      <w:r>
        <w:br w:type="page"/>
      </w:r>
    </w:p>
    <w:p>
      <w:pPr>
        <w:pStyle w:val="TextBody"/>
        <w:bidi w:val="0"/>
        <w:jc w:val="start"/>
        <w:rPr/>
      </w:pPr>
      <w:r>
        <w:rPr/>
        <w:t xml:space="preserve">The day of an human being starts using all the technological inventions created by man. He uses tooth brush to brush his teeth and uses geysers to boil the water. All the biggest technological inventions created by man —- the aeroplane , the automobile , the computer says little about his inteligence , but speaks volumes of his laziness. Once said Mark Kennedy—— So, goodaternoon to one and all present here I Abhinav sharma standing here to present my views on the topic —- ” HUMANS ARE THE SLAVES OF TECHNOLOGY . ” in the favour of the motion. </w:t>
      </w:r>
    </w:p>
    <w:p>
      <w:pPr>
        <w:pStyle w:val="TextBody"/>
        <w:bidi w:val="0"/>
        <w:spacing w:before="0" w:after="283"/>
        <w:jc w:val="start"/>
        <w:rPr/>
      </w:pPr>
      <w:r>
        <w:rPr/>
        <w:t xml:space="preserve">Technology can be defined as a body of knowledge used to create tools , develop skills and extract or collect materials. Technology itself is not being generated but a few creative minds who are innovative in nature creates technology or useful knowledge. We could see problem induced as a majority of human becoming slaves to a minority who creates technology for a particular purpose say to solve a problem , effectively with the support of technology and the whole overuse of technology without knowing the purpose for which it is being developed we human become slaves to the technology. </w:t>
      </w:r>
    </w:p>
    <w:p>
      <w:pPr>
        <w:pStyle w:val="TextBody"/>
        <w:bidi w:val="0"/>
        <w:spacing w:before="0" w:after="283"/>
        <w:jc w:val="start"/>
        <w:rPr/>
      </w:pPr>
      <w:r>
        <w:rPr/>
        <w:t xml:space="preserve">Oh! my dear friends —– I want to tell that in the past years our grandfathers used to do calculations using their minds but today we use calculators to do calculations and when we are told to narrate tables in the class we see at the walls of the class as we use calculators for every calculations and it has made us slave in the hands of technology….. Technology is one of the principal driving forces that made an imprint on one’s life since life started ; Harrapan civilisation could be sited as the best example of the wise use of technology in the yester years . </w:t>
      </w:r>
    </w:p>
    <w:p>
      <w:pPr>
        <w:pStyle w:val="TextBody"/>
        <w:bidi w:val="0"/>
        <w:spacing w:before="0" w:after="283"/>
        <w:jc w:val="start"/>
        <w:rPr/>
      </w:pPr>
      <w:r>
        <w:rPr/>
        <w:t xml:space="preserve">It is still transforming our lives and shaping our future at rates unprecedented in history with profound implications which we can’t even begin to see or understand. The impact of technology on these elements can change how safe , healthy and happy people feel. When their is no electricity at home the people get totaly irritated and by an survey done by a social organisation in the United States, out of every 10 people aged between 15 to 64, 9 of them feel that the absence of these electronic gadgets will cause them unimagined inconveniences and severe consequences and to live on this . </w:t>
      </w:r>
    </w:p>
    <w:p>
      <w:pPr>
        <w:pStyle w:val="TextBody"/>
        <w:bidi w:val="0"/>
        <w:spacing w:before="0" w:after="283"/>
        <w:jc w:val="start"/>
        <w:rPr/>
      </w:pPr>
      <w:r>
        <w:rPr/>
        <w:t xml:space="preserve">Throughout history , people have looked for better ways to meet their needs and to satisfy their expectations. But they have never understood that they gradually become the slaves of technology. Technology has changed from a luxury to a necessity in the modern world of the 21st century today. 50 years ago, the television sets were unheard of in many countries. Whereas, in the modern world of today, even the poorest homes own them. In the past, cars were symbols of affluence and only the rich own them. However, it has become a mode of transportation today. </w:t>
      </w:r>
    </w:p>
    <w:p>
      <w:pPr>
        <w:pStyle w:val="TextBody"/>
        <w:bidi w:val="0"/>
        <w:spacing w:before="0" w:after="283"/>
        <w:jc w:val="start"/>
        <w:rPr/>
      </w:pPr>
      <w:r>
        <w:rPr/>
        <w:t xml:space="preserve">Human beings fail to realize how the advancement of technology has enslaved them by changing every aspect of life such as health , care , education , leisure time activities. Do you remember my worthy opponents that the day of your mother starts making breakfast using toasters , gas but in the past years our grandmothers used to cook food on chulahas and they washed their clothes using their hands but today press some buttons the machine will start working and your clothes will be wahed in some moments!!!!! </w:t>
      </w:r>
    </w:p>
    <w:p>
      <w:pPr>
        <w:pStyle w:val="TextBody"/>
        <w:bidi w:val="0"/>
        <w:spacing w:before="0" w:after="283"/>
        <w:jc w:val="start"/>
        <w:rPr/>
      </w:pPr>
      <w:r>
        <w:rPr/>
        <w:t xml:space="preserve">Man can circle the globe today in an hour . But he gets irritated if his mobile is not working , if his computer is out of order , what a slave he has become in the hands of the technology ! I agree progress of science and technology enhances directly the productivity of industry and agriculture . Today when we talk about agriculture and industries we talk about tractors, harvesters but not about bullock carts because at every aspect we are dependent on technology!!!! </w:t>
      </w:r>
    </w:p>
    <w:p>
      <w:pPr>
        <w:pStyle w:val="TextBody"/>
        <w:bidi w:val="0"/>
        <w:spacing w:before="0" w:after="283"/>
        <w:jc w:val="start"/>
        <w:rPr/>
      </w:pPr>
      <w:r>
        <w:rPr/>
        <w:t xml:space="preserve">When an machine in an industry stops working the whole industry’s work stops. Because of the benefits scientific technology offers to mankind , there is a tendency for us to be dependent . Technology dominates human life because it offens a lot of opportunities for comprehensive development of humanity. It is inevitable that future society will be fully dominated by scientific technology. First we sent letters using the post office and through pegions but today we send our messages through sms ; emails….. </w:t>
      </w:r>
    </w:p>
    <w:p>
      <w:pPr>
        <w:pStyle w:val="TextBody"/>
        <w:bidi w:val="0"/>
        <w:spacing w:before="0" w:after="283"/>
        <w:jc w:val="start"/>
        <w:rPr/>
      </w:pPr>
      <w:r>
        <w:rPr/>
        <w:t xml:space="preserve">People have become servants to their technology. All you have to do is look at some one walking alongwith his child but talking on his mobile instead of paying attention to the child ; or someone in the middle of social function checking his text messages . So at last I want to quote the lines told by Elbert Hubbard — One machine can do the work of fifty ordinary men but no machine can do the work of one extraordinary man. Than you and have a nice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https://assignbuster.com/human-and-technology-analysis/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and technology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and-technology-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and technology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and technology analysis</dc:title>
  <dc:subject>Others;</dc:subject>
  <dc:creator>AssignBuster</dc:creator>
  <cp:keywords/>
  <dc:description>We could see problem induced as a majority of human becoming slaves to a minority who creates technology for a particular purpose say to solve a probl...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