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Growth is practice</w:t>
        </w:r>
      </w:hyperlink>
      <w:bookmarkEnd w:id="0"/>
    </w:p>
    <w:p>
      <w:r>
        <w:br w:type="page"/>
      </w:r>
    </w:p>
    <w:p>
      <w:pPr>
        <w:pStyle w:val="TextBody"/>
        <w:bidi w:val="0"/>
        <w:jc w:val="start"/>
        <w:rPr/>
      </w:pPr>
      <w:r>
        <w:rPr>
          <w:sz w:val="24"/>
        </w:rPr>
        <w:t xml:space="preserve">Growth is practice What Is An Internship My name is Demondre` Rodgers and I will be discussing what is an internship. </w:t>
      </w:r>
    </w:p>
    <w:p>
      <w:pPr>
        <w:pStyle w:val="TextBody"/>
        <w:bidi w:val="0"/>
        <w:spacing w:before="0" w:after="283"/>
        <w:jc w:val="start"/>
        <w:rPr/>
      </w:pPr>
      <w:r>
        <w:rPr/>
        <w:t xml:space="preserve">Well, an internship is an advanced student or graduate in a professional field gaining supervised practical experience. Also it can be a student gaining the skills and competencies they need to become an excellent employee, a perfect way to understand and maintain knowledge of the corporate world, or maybe just get a foot in the door to the career they always wanted. An internship can build the skills and competencies a person need to become a successful employee. </w:t>
      </w:r>
    </w:p>
    <w:p>
      <w:pPr>
        <w:pStyle w:val="TextBody"/>
        <w:bidi w:val="0"/>
        <w:jc w:val="start"/>
        <w:rPr>
          <w:sz w:val="24"/>
        </w:rPr>
      </w:pPr>
      <w:r>
        <w:rPr>
          <w:sz w:val="24"/>
        </w:rPr>
        <w:t xml:space="preserve">In the corporate world there is no way to be able to survive if a person cannot build the foundation needed to maintain some skills in order to keep up with the rate and speed at which technology is moving. Also what comes along with having the skills of the corporate world is having the opportunity to make yourself more employable, and market yourself at a better rate. Which brings me to say that when a person feels they have enough skills to get the job and get the job done well, they are building an understanding and gaining knowledge of what the corporate world is looking for. </w:t>
      </w:r>
    </w:p>
    <w:p>
      <w:pPr>
        <w:pStyle w:val="TextBody"/>
        <w:bidi w:val="0"/>
        <w:spacing w:before="0" w:after="283"/>
        <w:jc w:val="start"/>
        <w:rPr/>
      </w:pPr>
      <w:r>
        <w:rPr/>
        <w:t xml:space="preserve">The understanding and knowledge of an internship can be very important. First of all a person has to know what the company is looking for. After he or she finds that out and feels he or she meets the criteria they are asking for, call and ask for an interview. </w:t>
      </w:r>
      <w:r>
        <w:rPr>
          <w:sz w:val="24"/>
        </w:rPr>
        <w:t xml:space="preserve">Not only will a person get the job, but will get the hands on experience the corporate world demands. Getting an internship can also be a foot in the door of the career a person always wanted. </w:t>
      </w:r>
    </w:p>
    <w:p>
      <w:pPr>
        <w:pStyle w:val="TextBody"/>
        <w:bidi w:val="0"/>
        <w:spacing w:before="0" w:after="283"/>
        <w:jc w:val="start"/>
        <w:rPr/>
      </w:pPr>
      <w:r>
        <w:rPr/>
        <w:t xml:space="preserve">There are many ways to view an internship, but one of the ways to view it can be as a lead way to the career they always wanted. Or someone can view an internship as an answer to the question they always wanted to know. I want to know is this career something I want to do Many people get in a situation where the feel they want something that? s not right for them. By getting an internship, they will be able to know and can answer the question that may haunt them. </w:t>
      </w:r>
    </w:p>
    <w:p>
      <w:pPr>
        <w:pStyle w:val="TextBody"/>
        <w:bidi w:val="0"/>
        <w:spacing w:before="0" w:after="283"/>
        <w:jc w:val="start"/>
        <w:rPr/>
      </w:pPr>
      <w:r>
        <w:rPr/>
        <w:t xml:space="preserve">Overall, an internship can build the skills and competencies the corporate world is looking for, get a person the understanding and knowledge of the corporate world, and become the lead way they always wanted. </w:t>
      </w:r>
      <w:r>
        <w:rPr>
          <w:sz w:val="24"/>
        </w:rPr>
        <w:t xml:space="preserve">Therefore an internship is very important and can be useful in many ways than one. Whenever the possibility arise when there is an internship available, be certain that I would like to have it and get the experience that I need to keep up with the technology and corporate status that is right for me.[-Z]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https://assignbuster.com/growth-is-practice/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Growth is practice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owth-is-prac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Growth is practice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is practice</dc:title>
  <dc:subject>Others;</dc:subject>
  <dc:creator>AssignBuster</dc:creator>
  <cp:keywords/>
  <dc:description>Also it can be a student gaining the skills and competencies they need to become an excellent employee, a perfect way to understand and maintain knowl...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