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Program pseudocode essay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Program Pseudocode Main ModuleDeclare Nation as StringDeclare Currency_Type as IntegerDeclare Currency_Amount as RealDeclare US_Dollar as RealDeclare Quit_Program as StringCall Input ModuleCall Check ModuleCall Currency_Type ModuleCall Canadian ModuleCall Mexican ModuleCall English ModuleCall Japanese ModuleCall French ModuleCall Exit ModuleCall Output ModuleInput ModuleDeclare Currency_Type as IntegerDisplayMessage “ Please select the currency you want to” DisplayMessage “ convert using the menu located below” DisplayMessage “(Enter 1, 2, 3, 4, 5, or 6 only please!)” DisplayMessage “ 1 – Canadian Dollars” DisplayMessage “ 2 – Mexican Pesos” DisplayMessage “ 3 – English Pounds” DisplayMessage “ 4 – Japanese Yen” DisplayMessage “ 5 – French Francs” DisplayMessage “ 6 – Quit” Input Currency_TypeCall Check ModuleEnd Input ModuleCheck ModuleDeclare Currency_Type as IntegerIf Currency_Type &lt; 1 or Currency_Type &gt; 6 thenDisplayMessage “ Invalid Selection, Please Try again. 1-6 Must be selected.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” </w:t>
      </w:r>
      <w:r>
        <w:rPr/>
        <w:t xml:space="preserve">Call Input ModuleElseCall Currency Type ModuleEnd Check ModuleCurrency Type ModuleDeclare Currency_Type as IntegerIf Currency_Type = 1 thenCall Canadian ModuleElseif Currency_Type = 2 thenCall Mexican ModuleElseIf Currency_Type = 3 thenCall English ModuleElseIf Currency_Type = 4 ThenCall Japanese ModuleElseIf Currency_Type = 5 thenCall French ModuleElse Currency_Type = 6 thenCall Exit ModuleEnd IfEnd Currency Type ModuleDeclare Currency_Amount as RealDeclare US_Dollar as RealNation = “ Canadian Dollars” DisplayMessage “ Please Enter Amount of Currency to convert: (1-50, 000)” Input Currency_AmountIf Currency_Amount &lt; 1 or Currency_Amount &gt; 50, 000 thenDisplayMessage “ Invalid Amount, Please Try Again.” Call Canadian ModuleElseUS_Dollar = Currency_Amount / 1. 4680Call Output ModuleEnd Canadian…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https://assignbuster.com/program-pseudocode-essay/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Program pseudocode essay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program-pseudocode-essa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Program pseudocode essay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pseudocode essay</dc:title>
  <dc:subject>Others;</dc:subject>
  <dc:creator>AssignBuster</dc:creator>
  <cp:keywords/>
  <dc:description>Call Input ModuleElseCall Currency Type ModuleEnd Check ModuleCurrency Type ModuleDeclare Currency_Type as IntegerIf Currency_Type = 1 thenCall Canadi...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