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"https://assignbuster.com/human-trafficking-essay-samples-4/"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trafficking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Human Trafficking al affiliation Human Trafficking Human trafficking is a vice that has been going for many decades. There are numerous root causes that have been identified to be the main reason human trafficking exists. This paper will look into why human trafficking is flourishing, and also discuss the methods used by traffickers and their networks. </w:t>
        <w:br/>
        <w:t xml:space="preserve">The main reason for the existence of human trafficking include; poor border controls, lack of proper employment opportunities, political instability, poverty, corruption ethnic and gender discrimination, conflict and economic imbalance. Economic imbalance has been one of the main reasons why human trafficking exists (Shelley, 2010). People from third world countries are made to believe that there are a lot of employment opportunities in developed countries. They see it as a chance to live the dream. There are other pull factors that have led to human trafficking. They include; demand for workers and the possibility of living better lives. People have been made to believe that better opportunities can be found abroad and in large cities. The above factors explain why human trafficking has been on the rise since 1980 (Shelley, 2010) . </w:t>
        <w:br/>
        <w:t xml:space="preserve">Globalization, rise of illicit trade and the existence of a free market has also contributed to the rise of trafficking. Due to globalization, people and goods can be transported easily. The world has become a global village and even the most remote part of the world is now part of the global village. Developed countries have put in place tough measures that aim of phasing out the problem of illegal immigrants and human trafficking. </w:t>
        <w:br/>
        <w:t xml:space="preserve">Human traffickers use various methods to lure their victims. They target poor people from third world countries by posting advertisements and billboards that advertise various high paying jobs in developed countries with good pay. They are encouraged to apply for such positions. Once the unsuspecting people apply for the jobs, they are informed that the company would take them abroad only if they pay around $4000 to cover for plane tickets and other expenses that the company is likely to incur. </w:t>
        <w:br/>
        <w:t xml:space="preserve">However, most people from third world countries cannot be able to raise such a huge amount. The company offers to pay the amount for the people who are interested on condition that they would pay the amount from their earnings once they reach the foreign country. </w:t>
        <w:br/>
        <w:t xml:space="preserve">This deal is too sweet, and many people end up falling for the trap. Once the plane lands in a foreign country, the people are not taken to the jobs they were promised. Many are taken to brothels, sweatshops and private homes. They are threatened with death or violence if they try to run away. Being illegally in a foreign country their employers take advantage and never pay them for their services (Hart, 2009). </w:t>
        <w:br/>
        <w:t xml:space="preserve">The traffickers have a wide network of people that they work with. They work with border officials, the police, government officials and other authorities to make sure they are not arrested. They offer bribes to government officials and threaten those that want to report them with death or violence (Hart, 2009). </w:t>
        <w:br/>
        <w:t xml:space="preserve">Human trafficking is a heinous crime that affects people from all walks of life. However, women and children are the most affected as they considered to be most vulnerable. </w:t>
        <w:br/>
        <w:t xml:space="preserve">References </w:t>
        <w:br/>
        <w:t xml:space="preserve">Hart, J. (2009). Human trafficking. New York: Rosen Pub. </w:t>
        <w:br/>
        <w:t xml:space="preserve">Shelley, L. I. (2010). Human trafficking a global perspective. Cambridge: Cambridge University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https://assignbuster.com/human-trafficking-essay-samples-4/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Human trafficking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Human trafficking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trafficking</dc:title>
  <dc:subject>Law;</dc:subject>
  <dc:creator>AssignBuster</dc:creator>
  <cp:keywords/>
  <dc:description>Human Trafficking al affiliation Human Trafficking Human trafficking is a vice that has been going for many decades.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