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Application of logic in everyday living</w:t>
        </w:r>
      </w:hyperlink>
      <w:bookmarkEnd w:id="0"/>
    </w:p>
    <w:p>
      <w:r>
        <w:br w:type="page"/>
      </w:r>
    </w:p>
    <w:p>
      <w:pPr>
        <w:pStyle w:val="TextBody"/>
        <w:bidi w:val="0"/>
        <w:jc w:val="start"/>
        <w:rPr/>
      </w:pPr>
      <w:r>
        <w:rPr/>
        <w:t xml:space="preserve">Many branches ofsciencecan be Involved and applied In our dally life, even the broad study of logic also are included to our everyday living, it is a reasoning of life circulation to improve and explore. Basically, human beingis the most powerful creature on earth that controls deferent physical, mental physiological, psychological and intellectual preferences. A proven capability of a person to make hisenvironmentchange according to what he/she plans, or we can say to Innovate and evolve feasible things to make work, to grow, to process and to develop. </w:t>
      </w:r>
    </w:p>
    <w:p>
      <w:pPr>
        <w:pStyle w:val="TextBody"/>
        <w:bidi w:val="0"/>
        <w:spacing w:before="0" w:after="283"/>
        <w:jc w:val="start"/>
        <w:rPr/>
      </w:pPr>
      <w:r>
        <w:rPr/>
        <w:t xml:space="preserve">Considering that present events, evaluations, and information are connected to which everyday composure or situation to our environment gets affected. Living in a world full of challenges is a broad act of adapting and adjusting to various conditions of how to live, suffer survive and conquer preparation for death, start of a new beginning, hopes of those hopeless, being strong from weak, living and dying In many reasons, sharing life to others, counting blessings you have, and making advantage and achievements, are just examples of how we deal to keep us alive. </w:t>
      </w:r>
    </w:p>
    <w:p>
      <w:pPr>
        <w:pStyle w:val="TextBody"/>
        <w:bidi w:val="0"/>
        <w:spacing w:before="0" w:after="283"/>
        <w:jc w:val="start"/>
        <w:rPr/>
      </w:pPr>
      <w:r>
        <w:rPr/>
        <w:t xml:space="preserve">As individual hanger, the world also gone changes from its form, structure and growth. It is Just a matter of becoming pessimistic or optimistic. There are different levels of understanding how people change or maybe how the world change. Some answer, that history repeats itself, a part of the new generation, acquisition of powerful mankind, making choices for a better living. Well... Being able to 'predict' how systems and people (which are much the same really) will act in certain conditions and situations is a very useful skill to have. </w:t>
      </w:r>
    </w:p>
    <w:p>
      <w:pPr>
        <w:pStyle w:val="TextBody"/>
        <w:bidi w:val="0"/>
        <w:spacing w:before="0" w:after="283"/>
        <w:jc w:val="start"/>
        <w:rPr/>
      </w:pPr>
      <w:r>
        <w:rPr/>
        <w:t xml:space="preserve">In ancient times image you are finding your way through a landscape and you come to a did no way round (in sight) well from the logical standpoint you look at it like this 1 how deep Is the void 2 how far can I Jump 3 will I make the Jump based on that measurement/experience? If you didn't have logic then you would Just jump and hope for the best... Welch Is the mentality an awful lot of people seem to employ when making decisions now... Look at the supreme crisis! Of course having too much Logic is the flip side. </w:t>
      </w:r>
    </w:p>
    <w:p>
      <w:pPr>
        <w:pStyle w:val="TextBody"/>
        <w:bidi w:val="0"/>
        <w:spacing w:before="0" w:after="283"/>
        <w:jc w:val="start"/>
        <w:rPr/>
      </w:pPr>
      <w:r>
        <w:rPr/>
        <w:t xml:space="preserve">Imagine not leaving your house because statistics tell you that % of people get run over, shot, stabbed, attacked, abducted, struck by lightning, killed by flying debris... Etc... , well logic would tell you Don't leave the house It safer in here! So logic Is Like theory and then there is in practice which is usually slightly different. In essence you don't want to be too logical, or too creative, which Is why most people have a proportion of both... Nature intended it that way for a very good reason. </w:t>
      </w:r>
    </w:p>
    <w:p>
      <w:pPr>
        <w:pStyle w:val="TextBody"/>
        <w:bidi w:val="0"/>
        <w:spacing w:before="0" w:after="283"/>
        <w:jc w:val="start"/>
        <w:rPr/>
      </w:pPr>
      <w:r>
        <w:rPr/>
        <w:t xml:space="preserve">ANSWER Logic: thought processes are clarified, the use of logic enables consideration of all available options for opinion and action, and decreases the persuasive power of popular opinion; Because available options have been fairly considered, the use of logic increases the likelihood that subsequent opinions and actions will adhere most closely to the truth. Adherence to the truth, while sometimes painful, is the human condition more likely to lead to satisfactory outcomes in most situations. Therefore, logic's relevance to everyday life is that its use improves the likelihood of satisfactory outcomes in the day-to-day decisions each person makes. Russian's Logic is the ability of reasoning your choices, to examine the consequence of every available action and then choose the best one. It has been proven that a simple rat has basic logic, Scientists created a machine that would create two types of sounds: a long beep and a short beep. </w:t>
      </w:r>
    </w:p>
    <w:p>
      <w:pPr>
        <w:pStyle w:val="TextBody"/>
        <w:bidi w:val="0"/>
        <w:spacing w:before="0" w:after="283"/>
        <w:jc w:val="start"/>
        <w:rPr/>
      </w:pPr>
      <w:r>
        <w:rPr/>
        <w:t xml:space="preserve">They also gave the rat three small levers to pull, Lever 1 and lever 2 and lever 3. When the scientists played a long sound or short sound, the rat would get fed a large amount of goodfoodif it pulled the correct corresponding lever to the sound played, left lever for long beep, right lever for short beep, if the rat pulled the middle lever, it would get fed some food, but not as much, no matter what sound was played. If the at pulled the incorrect lever, it would not get fed anything for a while. </w:t>
      </w:r>
    </w:p>
    <w:p>
      <w:pPr>
        <w:pStyle w:val="TextBody"/>
        <w:bidi w:val="0"/>
        <w:spacing w:before="0" w:after="283"/>
        <w:jc w:val="start"/>
        <w:rPr/>
      </w:pPr>
      <w:r>
        <w:rPr/>
        <w:t xml:space="preserve">The rat eventually caught on that if it pulled the correct lever it would get much better food, so it started pulling the correct levers. One day, to test the rats logic abilities, the scientists decided to play many different sounds, long short short long long short, to see what the rat would do. The rat was able to think about his choices, he chose to pull the middle lever, and he took the small amount of food because he knew it was the best choice. </w:t>
      </w:r>
    </w:p>
    <w:p>
      <w:pPr>
        <w:pStyle w:val="TextBody"/>
        <w:bidi w:val="0"/>
        <w:spacing w:before="0" w:after="283"/>
        <w:jc w:val="start"/>
        <w:rPr/>
      </w:pPr>
      <w:r>
        <w:rPr/>
        <w:t xml:space="preserve">The rat would rather not take a chance at missing out on his food. Without logic, everybody would act instantly on their emotions, thus making many many radical choices, without logic there would be more criminals, for example: you catch your girlfriend or boyfriendcheatingon you, you have tons of choices you can make at this point A. Some people Just end the relationship and walk away B. Some people might try to talk about it C. Omen people might even do something bad like attack somebody Without logic, most people would probably Just attack somebody at this point because they didn't think about which choice was best, obviously either A or B is a deter choice than C, but because you were angry, you didn't use logic, and Just chose. Imagine if everybody chose option C for all of their choices? Life would be a lot worse than it is now. </w:t>
      </w:r>
    </w:p>
    <w:p>
      <w:pPr>
        <w:pStyle w:val="TextBody"/>
        <w:bidi w:val="0"/>
        <w:spacing w:before="0" w:after="283"/>
        <w:jc w:val="start"/>
        <w:rPr/>
      </w:pPr>
      <w:r>
        <w:rPr/>
        <w:t xml:space="preserve">Without logic, life would be chaos, without logic, the rat would starve ANN. Answer Logic, is a deductive reasoning that results when the human brain calculates the most rational and acceptable outcome of any given situation and recognizes that answer as the most constructive, and consequently the most two groups; rational or irrational, instinctual or improve, emotional or logical. Emotional responses tend to be the strongest desire in the moment, when followed outcomes like crimes of passion or moments of extreme passion. </w:t>
      </w:r>
    </w:p>
    <w:p>
      <w:pPr>
        <w:pStyle w:val="TextBody"/>
        <w:bidi w:val="0"/>
        <w:spacing w:before="0" w:after="283"/>
        <w:jc w:val="start"/>
        <w:rPr/>
      </w:pPr>
      <w:r>
        <w:rPr/>
        <w:t xml:space="preserve">I tend to think that acting on an emotional paradigm feels better, and tends to be more rewarding but it also tends to precede more danger. Logical responses happen when the individual looks at a situation from a third party and recognizes the moral obligation or larger demographic of opinion that would rationally decide the correct decision. Why logic is so relevant to everyday life is a difficult question. I believeit stems from a natural unman desire to help support a social group and thus keep everyone content.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https://assignbuster.com/application-of-logic-in-everyday-living/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Application of logic in everyday living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plication-of-logic-in-everyday-liv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Application of logic in everyday living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logic in everyday living</dc:title>
  <dc:subject>Others;</dc:subject>
  <dc:creator>AssignBuster</dc:creator>
  <cp:keywords/>
  <dc:description>Living in a world full of challenges is a broad act of adapting and adjusting to various conditions of how to live, suffer survive and conquer prepara...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