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Mind games a reaction assignment</w:t>
        </w:r>
      </w:hyperlink>
      <w:bookmarkEnd w:id="0"/>
    </w:p>
    <w:p>
      <w:r>
        <w:br w:type="page"/>
      </w:r>
    </w:p>
    <w:p>
      <w:pPr>
        <w:pStyle w:val="TextBody"/>
        <w:bidi w:val="0"/>
        <w:jc w:val="start"/>
        <w:rPr/>
      </w:pPr>
      <w:r>
        <w:rPr/>
        <w:t xml:space="preserve">Motion Perception into Our World that is Always in Action by: Allayed C. Marital Discussing about your brain and how it reacts to motion in order to make decisions is the main idea tackled in the “ Brain Games: Motion Commotion” episode. Brain Games is a television series that explores the components of the human brain. Through the use of social experiments and interactive showmanship, this show encourages the viewers to participate in the said brain games, in which they’ll be able to unravel the main points presented by each episode. </w:t>
      </w:r>
    </w:p>
    <w:p>
      <w:pPr>
        <w:pStyle w:val="TextBody"/>
        <w:bidi w:val="0"/>
        <w:spacing w:before="0" w:after="283"/>
        <w:jc w:val="start"/>
        <w:rPr/>
      </w:pPr>
      <w:r>
        <w:rPr/>
        <w:t xml:space="preserve">In the mentioned episode, it stated that you are in a world that is constantly moving, the human brain had to develop a pretty sophisticated sense of motion in order to survive and that is apparent motion wherein we see a series of still images that are strung together very quickly and our brain perceives this as motion. Various experiments are done for the viewers to have an easy understanding of the factors connected to the topic, movement perception of the brain. The initial experiment is to observe an Auto Kinetic image wherein our rain is tricked into seeing motion – even though there isn’t any. </w:t>
      </w:r>
    </w:p>
    <w:p>
      <w:pPr>
        <w:pStyle w:val="TextBody"/>
        <w:bidi w:val="0"/>
        <w:spacing w:before="0" w:after="283"/>
        <w:jc w:val="start"/>
        <w:rPr/>
      </w:pPr>
      <w:r>
        <w:rPr/>
        <w:t xml:space="preserve">Our visual cortex is the one who is responsible for this, we tend to think that It is the picture that’s doing the trick but actually we are the one who’s doing It because our visual cortex Is designed to detect and see motion whether we like It or not. In the proceeding experiments I learned that we humans having evolved as visual animals are all hard- wired to notice and be captivated by motion this Is what the scientists call the brain’s Orienting Response in which we feel compelled to look at anything that moves within our field of vision. </w:t>
      </w:r>
    </w:p>
    <w:p>
      <w:pPr>
        <w:pStyle w:val="TextBody"/>
        <w:bidi w:val="0"/>
        <w:spacing w:before="0" w:after="283"/>
        <w:jc w:val="start"/>
        <w:rPr/>
      </w:pPr>
      <w:r>
        <w:rPr/>
        <w:t xml:space="preserve">Our peripheral vision Is much more sensitive to motion than the rest of our eye this Is exhibited through the coin shoulder trick. I suppose that the latter part of the episode became more dragging as It exposed the viewers Into more astounding experiments In which It appeared that sound can really change the motion we perceive– because motion Is ambiguous. Moreover, It Is not always what we see or what we hear but sometimes It Is also what we feel or what we predict to feel. So I find out that motion can really be deceptive at many times. </w:t>
      </w:r>
    </w:p>
    <w:p>
      <w:pPr>
        <w:pStyle w:val="TextBody"/>
        <w:bidi w:val="0"/>
        <w:spacing w:before="0" w:after="283"/>
        <w:jc w:val="start"/>
        <w:rPr/>
      </w:pPr>
      <w:r>
        <w:rPr/>
        <w:t xml:space="preserve">I believe that our brain and our eyes are always playing a trick on us thus making our body feel that It Is In motion even though we are Just sitting still and this Is the so-called vector wherein It Is not only our eyes that perceive motion but also our body??” vector” perception of self motion Induced by visual stimuli. The episode was ended by the answer on the question stated on the Introduction of the show on about how can we travel thousands of kilometers while we are Just sitting and It Is very enthralling to covers that we are traveling 1, 600 kilometers per minute because we are accustomed to the Earth’s constant motion. </w:t>
      </w:r>
    </w:p>
    <w:p>
      <w:pPr>
        <w:pStyle w:val="TextBody"/>
        <w:bidi w:val="0"/>
        <w:spacing w:before="0" w:after="283"/>
        <w:jc w:val="start"/>
        <w:rPr/>
      </w:pPr>
      <w:r>
        <w:rPr/>
        <w:t xml:space="preserve">The episode didn’t finish with Just nothing, It answered many deceptive questions. And left the viewers with bunch of new learning and wondrous discoveries about our constantly moving world and how we evolved and coped with It. It Is amazing how our brain works and how It develops together with the Innovating world. Motion will always be a part of our lives which means our brain process In perceiving motion will always continue to develop and Interpret things around us. He one who is responsible for this, we tend to think that it is the picture that’s doing the trick but actually we are the one who’s doing it because our visual cortex is designed to detect and see motion whether we like it or not. In the proceeding wired to notice and be captivated by motion this is what the scientists call the brain’s our field of vision. Our peripheral vision is much more sensitive to motion than the rest of our eye this is exhibited through the coin shoulder trick. </w:t>
      </w:r>
    </w:p>
    <w:p>
      <w:pPr>
        <w:pStyle w:val="TextBody"/>
        <w:bidi w:val="0"/>
        <w:spacing w:before="0" w:after="283"/>
        <w:jc w:val="start"/>
        <w:rPr/>
      </w:pPr>
      <w:r>
        <w:rPr/>
        <w:t xml:space="preserve">I suppose that the tater part of the episode became more dragging as it exposed the viewers into more astounding experiments in which it appeared that sound can really change the motion we perceive– because motion is ambiguous. Moreover, it is not always what we see or what we hear but sometimes it is also what we feel or what we predict to brain and our eyes are always playing a trick on us thus making our body feel that it is in motion even though we are Just sitting still and this is the so-called eviction wherein it is not only our eyes that perceive motion but also our reception of self motion induced by visual stimuli. </w:t>
      </w:r>
    </w:p>
    <w:p>
      <w:pPr>
        <w:pStyle w:val="TextBody"/>
        <w:bidi w:val="0"/>
        <w:spacing w:before="0" w:after="283"/>
        <w:jc w:val="start"/>
        <w:rPr/>
      </w:pPr>
      <w:r>
        <w:rPr/>
        <w:t xml:space="preserve">The episode was ended by the answer on the question stated on the introduction of the show on about how can we travel thousands of kilometers while we are Just sitting and it is very enthralling to nothing, it answered many deceptive questions. And left the viewers with bunch of we evolved and coped with it. It is amazing how our brain works and how it develops together with the innovating world. Motion will always be a part of our lives which means our brain process in perceiving motion will always continue to develop and interpret things around us.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https://assignbuster.com/mind-games-a-reaction-assignment/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Mind games a reaction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ind-games-a-reaction-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Mind games a reaction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games a reaction assignment</dc:title>
  <dc:subject>Others;</dc:subject>
  <dc:creator>AssignBuster</dc:creator>
  <cp:keywords/>
  <dc:description>Our visual cortex is the one who is responsible for this, we tend to think that It is the picture that's doing the trick but actually we are the one 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