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"https://assignbuster.com/personal-statement-example-personal-essay-samples-9/"</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Personal statement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Personal ment I remember that I was four years old when I first realized that I wanted to work in the medical field. I was sitting in a pizza parlor with my parents and other relatives when my aunt looked down at me and asked me “ Do you know what you want to be when you grow up?”. I nodded my head excitedly and announced, “ I want to be a doctor!” as my father looked upon me proudly. And I wanted to become a doctor until a few years ago when my aging relatives showed me that even though doctors are important, the real heroes of the medical profession are the nurses. It was not long ago when my grandmother was taken gravely ill and our family began spending a lot more time at the hospital in order to see to her needs. We knew that she was not going to make it because her doctor told us that information without batting an eyelash. But the nurses that took care of her, they gave us hope that our grandmother might pull through. They empathized with us and made sure that my grandmother and our family were always comfortable and kept abreast of her medical bulletins. I saw how my grandmother valued the care and understanding that the nurses gave her even when she was being the most difficult patient imaginable. They were truly the ones giving much needed relief to my grannies aches and pains. True, it was on doctors orders but what mattered was that they did it with compassion and care. They never made her feel that they were merely performing a duty. Instead, she felt that they actually cared and truly wanted her to get better. These were the medical professionals who changed my mind about becoming a doctor. Through my exposure to them, I came to the understanding that my personality best fit the compassionate profile that is required of the nurses in their profession. They are are the people whom I shall emulate when I become a nurse in the future. As a person, I can honestly say that I have always had a nurturing and caring personality. I am always there for people who need help and I never turn down any request for assistance most specially among those who are ill. In my mind, I visualize myself redefining the role of a nurse as a medical professional who is selfless to a fault. As a future nurse, I believe that I can help propagate the wellness theory that when a nurse shows true love and care for the patient, the patient will respond faster to their treatment and in the process, heal much better. Being new to the workforce of this hospital, I offer my dedication to the craft and the assurance that I shall always represent the hospital to the patient and her family members in the best light. My mission will be to improve myself in my craft so that the hospital can benefit from my professionalism and advanced nursing skills. My units of interest as a nursing student are medical surgery and ICU. I am interested in becoming an ICU nurse because it is a nursing job which shall help enhance my skills and theoretical knowledge of nursing care. Using specialized equipment and working with other highly trained personnel for the benefit of a seriously ill patient means that the patient will have my undivided attention and care.. I will be a first line responder in this case because ICU patients are usually between life and death. My job, is to help the patient and doctor remain alive while the patient's body continues to heal in a comatose or semi-comatose state. This is important because sleep helps the body to heal but nurses must be able to tell the difference between sleep and slipping into death. Part of my job, since the patient's family cannot always be by their beside in the ICU, is to make sure that they remain conscious of the fact that they are loved and that everyone around them wants them to pull through. My interest in becoming a medical surgery nurse comes from a different cause. A med surg patient normally goes home after surgery. Which is why it is important that they are sent home in the best medical condition possible. As a med surg nurse I will insure that there were no complications arising from the procedure and that the patient gets their medication on time so that they can go home in a comfortable state. Once again, the med surg nurse will serve as a first responder in the event that the patient displays any untoward reaction to the medicine or procedures. My job, is to make sure that the doctor did his job well and that the patient will be sent home within the allotted recovery time without any incident. That is perhaps what interests me the most about Med Surg and ICU, the fact that the nurses play a pivotal part that makes our duty to the patient just as important as the duty of the doctor to the patient. As nurse in either departments, the nurse will have to work with a team and make sure that the team is always successful in terms of critical needs patient care. As a nurse, will not hesitate to go the extra mile for a patient. While most nurses will stop with the medicine disbursement and vital signs monitoring of a patient, I will make sure to let the patient know that she is more than just a series of patient numbers or a name on a chart for me. I will go the extra mile to make the patient comfortable by creating a somewhat personal relationship with the patient by showing an interest in their well being. That can include little things like knowing if a patient does not like the taste of a particular medication so I can give the patient something to deaden the taste of the drug like say a piece of candy or chewing gum even if the patient does not ask for it. There are also other things that I can do for the patient in terms of going the extra mile but it would have to be on a patient to patient basis since each patient will have different needs from the next one. However, the one constant need, that common extra mile that I have to go for in caring for each patient, is making sure that the patient is always comfortable and that his palliative care is always prioritized. I believe that even though there are a lot of Nursing students enrolled these days, not all of them will graduate. That is because not all of them are actually born to become nurses. I am one of the few who was born to be a nurse. All I need, is a chance to prove my worth first as a nursing student and then, as a duly licensed nurse.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https://assignbuster.com/personal-statement-example-personal-essay-samples-9/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Personal statement example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Personal statement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example</dc:title>
  <dc:subject>Health &amp; Medicine;</dc:subject>
  <dc:creator>AssignBuster</dc:creator>
  <cp:keywords/>
  <dc:description>Being new to the workforce of this hospital, I offer my dedication to the craft and the assurance that I will always represent the hospital to the pat...</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