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segmentation of the retail footwear industry marketing essay</w:t>
        </w:r>
      </w:hyperlink>
      <w:bookmarkEnd w:id="0"/>
    </w:p>
    <w:p>
      <w:r>
        <w:br w:type="page"/>
      </w:r>
    </w:p>
    <w:p>
      <w:pPr>
        <w:pStyle w:val="TextBody"/>
        <w:bidi w:val="0"/>
        <w:jc w:val="start"/>
        <w:rPr/>
      </w:pPr>
      <w:r>
        <w:rPr/>
        <w:t xml:space="preserve">Consider revising, men’s shoes more expensive than women’s shoes. On the other hand, demand driven demographics shoes price, benefit, fashion trends, aims market, and economic result are powerful competition in industry. There are a amount of prove players in the footwear industry with established position of market, brand and reputation. Mal often house several shoe stores, a major player. The main players in these industries have many retail outlets across the state, while the few players are generally owned and operated independently in some locations. </w:t>
      </w:r>
    </w:p>
    <w:p>
      <w:pPr>
        <w:pStyle w:val="TextBody"/>
        <w:bidi w:val="0"/>
        <w:spacing w:before="0" w:after="283"/>
        <w:jc w:val="start"/>
        <w:rPr/>
      </w:pPr>
      <w:r>
        <w:rPr/>
        <w:t xml:space="preserve">Competitor also came from the department store with comfortable shoes. Internet is </w:t>
      </w:r>
    </w:p>
    <w:p>
      <w:pPr>
        <w:pStyle w:val="TextBody"/>
        <w:bidi w:val="0"/>
        <w:spacing w:before="0" w:after="283"/>
        <w:jc w:val="start"/>
        <w:rPr/>
      </w:pPr>
      <w:r>
        <w:rPr/>
        <w:t xml:space="preserve">also known as a starting point of competitor; more consumers become more comfortable shopping online shoes. Focus of this project is to test two of the biggest shoes store specialty retailer stores in the United States. </w:t>
      </w:r>
    </w:p>
    <w:p>
      <w:pPr>
        <w:pStyle w:val="TextBody"/>
        <w:bidi w:val="0"/>
        <w:spacing w:before="0" w:after="283"/>
        <w:jc w:val="start"/>
        <w:rPr/>
      </w:pPr>
      <w:r>
        <w:rPr/>
        <w:t xml:space="preserve">I would like to explain further on marketing plan. In my understandings, it outlines the specific actions on how to attract customer’s interests and persuade them to buy online products offered and promoted through online site. This is one of the marketing plans that implement the strategy to provide potential benefits through these sites. </w:t>
      </w:r>
    </w:p>
    <w:p>
      <w:pPr>
        <w:pStyle w:val="TextBody"/>
        <w:bidi w:val="0"/>
        <w:spacing w:before="0" w:after="283"/>
        <w:jc w:val="start"/>
        <w:rPr/>
      </w:pPr>
      <w:r>
        <w:rPr/>
        <w:t xml:space="preserve">Promoting the online and offline is Differentiate that online advertise is something which can make a political contribution on the internet whereas offline advertise is where doing it through a person, by phone or via mail. Here i would like to share various types of online advertising and offline advertising and other strategies of marketing. </w:t>
      </w:r>
    </w:p>
    <w:p>
      <w:pPr>
        <w:pStyle w:val="TextBody"/>
        <w:bidi w:val="0"/>
        <w:spacing w:before="0" w:after="283"/>
        <w:jc w:val="start"/>
        <w:rPr/>
      </w:pPr>
      <w:r>
        <w:rPr/>
        <w:t xml:space="preserve">Ecommerce can help in many ways a special shoe to improve profitability and productivity of the company’s products and services. </w:t>
      </w:r>
    </w:p>
    <w:p>
      <w:pPr>
        <w:pStyle w:val="Heading2"/>
        <w:bidi w:val="0"/>
        <w:jc w:val="start"/>
        <w:rPr/>
      </w:pPr>
      <w:r>
        <w:rPr/>
        <w:t xml:space="preserve">Marketing activities </w:t>
      </w:r>
    </w:p>
    <w:p>
      <w:pPr>
        <w:pStyle w:val="TextBody"/>
        <w:bidi w:val="0"/>
        <w:spacing w:before="0" w:after="283"/>
        <w:jc w:val="start"/>
        <w:rPr/>
      </w:pPr>
      <w:r>
        <w:rPr/>
        <w:t xml:space="preserve">Marketing activities also contain any kind product off the drawing board and into the hands of the client. The extensive field of marketing activities include such as: </w:t>
      </w:r>
    </w:p>
    <w:p>
      <w:pPr>
        <w:pStyle w:val="TextBody"/>
        <w:bidi w:val="0"/>
        <w:spacing w:before="0" w:after="283"/>
        <w:jc w:val="start"/>
        <w:rPr/>
      </w:pPr>
      <w:r>
        <w:rPr/>
        <w:t xml:space="preserve">Designing the productivity will be required for customers by using the tools such as marketing review and values. </w:t>
      </w:r>
    </w:p>
    <w:p>
      <w:pPr>
        <w:pStyle w:val="TextBody"/>
        <w:bidi w:val="0"/>
        <w:spacing w:before="0" w:after="283"/>
        <w:jc w:val="start"/>
        <w:rPr/>
      </w:pPr>
      <w:r>
        <w:rPr/>
        <w:t xml:space="preserve">Promoting the productivity, so people will know about it by using tools such as advertising and marketing communications public relation. </w:t>
      </w:r>
    </w:p>
    <w:p>
      <w:pPr>
        <w:pStyle w:val="TextBody"/>
        <w:bidi w:val="0"/>
        <w:spacing w:before="0" w:after="283"/>
        <w:jc w:val="start"/>
        <w:rPr/>
      </w:pPr>
      <w:r>
        <w:rPr/>
        <w:t xml:space="preserve">Pricing, and let customers know about the productivity and make it available to them. </w:t>
      </w:r>
    </w:p>
    <w:p>
      <w:pPr>
        <w:pStyle w:val="TextBody"/>
        <w:bidi w:val="0"/>
        <w:spacing w:before="0" w:after="283"/>
        <w:jc w:val="start"/>
        <w:rPr/>
      </w:pPr>
      <w:r>
        <w:rPr/>
        <w:t xml:space="preserve">These are some of ways in which special shoes to improve their corporate image, service and products. Below is a mixture of the following marketing activities. </w:t>
      </w:r>
    </w:p>
    <w:p>
      <w:pPr>
        <w:pStyle w:val="Heading2"/>
        <w:bidi w:val="0"/>
        <w:jc w:val="start"/>
        <w:rPr/>
      </w:pPr>
      <w:r>
        <w:rPr/>
        <w:t xml:space="preserve">Grow the portfolio </w:t>
      </w:r>
    </w:p>
    <w:p>
      <w:pPr>
        <w:pStyle w:val="TextBody"/>
        <w:bidi w:val="0"/>
        <w:spacing w:before="0" w:after="283"/>
        <w:jc w:val="start"/>
        <w:rPr/>
      </w:pPr>
      <w:r>
        <w:rPr/>
        <w:t xml:space="preserve">If just getting started, popular blogs and non-profit organizations may be willing to publish your article to contact customer first. </w:t>
      </w:r>
    </w:p>
    <w:p>
      <w:pPr>
        <w:pStyle w:val="Heading2"/>
        <w:bidi w:val="0"/>
        <w:jc w:val="start"/>
        <w:rPr/>
      </w:pPr>
      <w:r>
        <w:rPr/>
        <w:t xml:space="preserve">Contribute articles to blogs and Web sites </w:t>
      </w:r>
    </w:p>
    <w:p>
      <w:pPr>
        <w:pStyle w:val="TextBody"/>
        <w:bidi w:val="0"/>
        <w:spacing w:before="0" w:after="283"/>
        <w:jc w:val="start"/>
        <w:rPr/>
      </w:pPr>
      <w:r>
        <w:rPr/>
        <w:t xml:space="preserve">Help customers get published by proposing an article that would benefit the audience without any sales talk. </w:t>
      </w:r>
    </w:p>
    <w:p>
      <w:pPr>
        <w:pStyle w:val="Heading2"/>
        <w:bidi w:val="0"/>
        <w:jc w:val="start"/>
        <w:rPr/>
      </w:pPr>
      <w:r>
        <w:rPr/>
        <w:t xml:space="preserve">Media Advertising </w:t>
      </w:r>
    </w:p>
    <w:p>
      <w:pPr>
        <w:pStyle w:val="TextBody"/>
        <w:bidi w:val="0"/>
        <w:spacing w:before="0" w:after="283"/>
        <w:jc w:val="start"/>
        <w:rPr/>
      </w:pPr>
      <w:r>
        <w:rPr/>
        <w:t xml:space="preserve">Any form of paid advertising is non private introduction and promoting of ideas, goods or services identified by the sponsor. Advertising media including television, radio, newspaper and magazines. Brand equity from the perspective television advertisements showing the product attributes and customer benefits. </w:t>
      </w:r>
    </w:p>
    <w:p>
      <w:pPr>
        <w:pStyle w:val="Heading2"/>
        <w:bidi w:val="0"/>
        <w:jc w:val="start"/>
        <w:rPr/>
      </w:pPr>
      <w:r>
        <w:rPr/>
        <w:t xml:space="preserve">Online Advertising </w:t>
      </w:r>
    </w:p>
    <w:p>
      <w:pPr>
        <w:pStyle w:val="TextBody"/>
        <w:bidi w:val="0"/>
        <w:spacing w:before="0" w:after="283"/>
        <w:jc w:val="start"/>
        <w:rPr/>
      </w:pPr>
      <w:r>
        <w:rPr/>
        <w:t xml:space="preserve">Marketers can promote their products through online advertising own sites development. And low cost website and contain lots information about the products. Websites should be updated frequently and offers information tailored as much as possible, especially for existing customers. </w:t>
      </w:r>
    </w:p>
    <w:p>
      <w:pPr>
        <w:pStyle w:val="Heading2"/>
        <w:bidi w:val="0"/>
        <w:jc w:val="start"/>
        <w:rPr/>
      </w:pPr>
      <w:r>
        <w:rPr/>
        <w:t xml:space="preserve">Place Advertising </w:t>
      </w:r>
    </w:p>
    <w:p>
      <w:pPr>
        <w:pStyle w:val="TextBody"/>
        <w:bidi w:val="0"/>
        <w:spacing w:before="0" w:after="283"/>
        <w:jc w:val="start"/>
        <w:rPr/>
      </w:pPr>
      <w:r>
        <w:rPr/>
        <w:t xml:space="preserve">Where the advertised are also called out ads that capture the houses outside the traditional media advertising, Place advertisements including billboards and posters, and movie product placement, the national airlines. Billboards is a very effective means of advertising. Many marketers pay for their product placement in television programs. Placing the product can be combined with a special promotion to mark publish entertainment tie-ins. </w:t>
      </w:r>
    </w:p>
    <w:p>
      <w:pPr>
        <w:pStyle w:val="Heading2"/>
        <w:bidi w:val="0"/>
        <w:jc w:val="start"/>
        <w:rPr/>
      </w:pPr>
      <w:r>
        <w:rPr/>
        <w:t xml:space="preserve">Social networking </w:t>
      </w:r>
    </w:p>
    <w:p>
      <w:pPr>
        <w:pStyle w:val="TextBody"/>
        <w:bidi w:val="0"/>
        <w:spacing w:before="0" w:after="283"/>
        <w:jc w:val="start"/>
        <w:rPr/>
      </w:pPr>
      <w:r>
        <w:rPr/>
        <w:t xml:space="preserve">Communicated with people on social networks from receiving any invitation. Was not about the number of relationship, but the quality. </w:t>
      </w:r>
    </w:p>
    <w:p>
      <w:pPr>
        <w:pStyle w:val="Heading2"/>
        <w:bidi w:val="0"/>
        <w:jc w:val="start"/>
        <w:rPr/>
      </w:pPr>
      <w:r>
        <w:rPr/>
        <w:t xml:space="preserve">Brand </w:t>
      </w:r>
    </w:p>
    <w:p>
      <w:pPr>
        <w:pStyle w:val="TextBody"/>
        <w:bidi w:val="0"/>
        <w:spacing w:before="0" w:after="283"/>
        <w:jc w:val="start"/>
        <w:rPr/>
      </w:pPr>
      <w:r>
        <w:rPr/>
        <w:t xml:space="preserve">Brand let your potential customers know they exist. </w:t>
      </w:r>
    </w:p>
    <w:p>
      <w:pPr>
        <w:pStyle w:val="TextBody"/>
        <w:bidi w:val="0"/>
        <w:spacing w:before="0" w:after="283"/>
        <w:jc w:val="start"/>
        <w:rPr/>
      </w:pPr>
      <w:r>
        <w:rPr/>
        <w:t xml:space="preserve">Positively affect the perception of the brand. </w:t>
      </w:r>
    </w:p>
    <w:p>
      <w:pPr>
        <w:pStyle w:val="TextBody"/>
        <w:bidi w:val="0"/>
        <w:spacing w:before="0" w:after="283"/>
        <w:jc w:val="start"/>
        <w:rPr/>
      </w:pPr>
      <w:r>
        <w:rPr/>
        <w:t xml:space="preserve">People do not know why they need the product or service. </w:t>
      </w:r>
    </w:p>
    <w:p>
      <w:pPr>
        <w:pStyle w:val="TextBody"/>
        <w:bidi w:val="0"/>
        <w:spacing w:before="0" w:after="283"/>
        <w:jc w:val="start"/>
        <w:rPr/>
      </w:pPr>
      <w:r>
        <w:rPr/>
        <w:t xml:space="preserve">Referring to name of business product or service. The sign will usually also have a logo or design or some related with. </w:t>
      </w:r>
    </w:p>
    <w:p>
      <w:pPr>
        <w:pStyle w:val="TextBody"/>
        <w:bidi w:val="0"/>
        <w:spacing w:before="0" w:after="283"/>
        <w:jc w:val="start"/>
        <w:rPr/>
      </w:pPr>
      <w:r>
        <w:rPr/>
        <w:t xml:space="preserve">Lead generation (acquiring prospects which turn into customers) </w:t>
      </w:r>
    </w:p>
    <w:p>
      <w:pPr>
        <w:pStyle w:val="TextBody"/>
        <w:bidi w:val="0"/>
        <w:spacing w:before="0" w:after="283"/>
        <w:jc w:val="start"/>
        <w:rPr/>
      </w:pPr>
      <w:r>
        <w:rPr/>
        <w:t xml:space="preserve">Make a positive impact on customer loyalty of your customer longer. </w:t>
      </w:r>
    </w:p>
    <w:p>
      <w:pPr>
        <w:pStyle w:val="TextBody"/>
        <w:bidi w:val="0"/>
        <w:spacing w:before="0" w:after="283"/>
        <w:jc w:val="start"/>
        <w:rPr/>
      </w:pPr>
      <w:r>
        <w:rPr/>
        <w:t xml:space="preserve">Up-sell/Cross-sell to existing customers (resulting in more profits from customers by selling the next thing in the product/service piping). </w:t>
      </w:r>
    </w:p>
    <w:p>
      <w:pPr>
        <w:pStyle w:val="Heading2"/>
        <w:bidi w:val="0"/>
        <w:jc w:val="start"/>
        <w:rPr/>
      </w:pPr>
      <w:r>
        <w:rPr/>
        <w:t xml:space="preserve">Visitor information </w:t>
      </w:r>
    </w:p>
    <w:p>
      <w:pPr>
        <w:pStyle w:val="TextBody"/>
        <w:bidi w:val="0"/>
        <w:spacing w:before="0" w:after="283"/>
        <w:jc w:val="start"/>
        <w:rPr/>
      </w:pPr>
      <w:r>
        <w:rPr/>
        <w:t xml:space="preserve">Most guests have added facilities to view the amount of visitors who have visited the website. Most of them allow us to see the page they see and the attractiveness of the website is the common: </w:t>
      </w:r>
    </w:p>
    <w:p>
      <w:pPr>
        <w:pStyle w:val="TextBody"/>
        <w:bidi w:val="0"/>
        <w:spacing w:before="0" w:after="283"/>
        <w:jc w:val="start"/>
        <w:rPr/>
      </w:pPr>
      <w:r>
        <w:rPr/>
        <w:t xml:space="preserve">Three well-known guest tracker information. </w:t>
      </w:r>
    </w:p>
    <w:p>
      <w:pPr>
        <w:pStyle w:val="TextBody"/>
        <w:bidi w:val="0"/>
        <w:spacing w:before="0" w:after="283"/>
        <w:jc w:val="start"/>
        <w:rPr/>
      </w:pPr>
      <w:r>
        <w:rPr/>
        <w:t xml:space="preserve">Opentracker (website: http//www. opentracker. net/) </w:t>
      </w:r>
    </w:p>
    <w:p>
      <w:pPr>
        <w:pStyle w:val="TextBody"/>
        <w:bidi w:val="0"/>
        <w:spacing w:before="0" w:after="283"/>
        <w:jc w:val="start"/>
        <w:rPr/>
      </w:pPr>
      <w:r>
        <w:rPr/>
        <w:t xml:space="preserve">This shows activity interactive visitors in real time. This is a list of online and click visitor recently to your website. Represented everyone as icons. By clicking on the icon you will see the full clickstream of visitors through your site, dating back to record their first visit. </w:t>
      </w:r>
    </w:p>
    <w:p>
      <w:pPr>
        <w:pStyle w:val="TextBody"/>
        <w:bidi w:val="0"/>
        <w:spacing w:before="0" w:after="283"/>
        <w:jc w:val="start"/>
        <w:rPr/>
      </w:pPr>
      <w:r>
        <w:rPr/>
        <w:t xml:space="preserve">Webstats PRO (website: http//www. webstartspro. com) </w:t>
      </w:r>
    </w:p>
    <w:p>
      <w:pPr>
        <w:pStyle w:val="TextBody"/>
        <w:bidi w:val="0"/>
        <w:spacing w:before="0" w:after="283"/>
        <w:jc w:val="start"/>
        <w:rPr/>
      </w:pPr>
      <w:r>
        <w:rPr/>
        <w:t xml:space="preserve">Understand how consumers use your website is key to managing and improving conversions on your website. This website provides complete analysis of e-business leaders intelligience accurate, and timely insights about the effectiveness of their web efforts, thereby helping them increase sales, reduce marketing costs and provides a level of service to customers and partner, elogic specializes the demand for web solutions company and market analysis for SMEs. </w:t>
      </w:r>
    </w:p>
    <w:p>
      <w:pPr>
        <w:pStyle w:val="TextBody"/>
        <w:bidi w:val="0"/>
        <w:spacing w:before="0" w:after="283"/>
        <w:jc w:val="start"/>
        <w:rPr/>
      </w:pPr>
      <w:r>
        <w:rPr/>
        <w:t xml:space="preserve">Webstats BASIC (website: http//www. webstatsBASIC. com) </w:t>
      </w:r>
    </w:p>
    <w:p>
      <w:pPr>
        <w:pStyle w:val="TextBody"/>
        <w:bidi w:val="0"/>
        <w:spacing w:before="0" w:after="283"/>
        <w:jc w:val="start"/>
        <w:rPr/>
      </w:pPr>
      <w:r>
        <w:rPr/>
        <w:t xml:space="preserve">Having a realiable, time website traffic tracking real important if their want to implement and maintain a successful online business. Webstats is website statistics package accurate, timely and insights about who visited your website. Webstats BASIC package is ideal for small website solution free website statistics. </w:t>
      </w:r>
    </w:p>
    <w:p>
      <w:pPr>
        <w:pStyle w:val="Heading2"/>
        <w:bidi w:val="0"/>
        <w:jc w:val="start"/>
        <w:rPr/>
      </w:pPr>
      <w:r>
        <w:rPr/>
        <w:t xml:space="preserve">Introduction of chiropody advice </w:t>
      </w:r>
    </w:p>
    <w:p>
      <w:pPr>
        <w:pStyle w:val="TextBody"/>
        <w:bidi w:val="0"/>
        <w:spacing w:before="0" w:after="283"/>
        <w:jc w:val="start"/>
        <w:rPr/>
      </w:pPr>
      <w:r>
        <w:rPr/>
        <w:t xml:space="preserve">The most important thing to be include is foot care advice. Foot care advice is a service that can be offered to customers. This service can provide advices to clients on issues such as: </w:t>
      </w:r>
    </w:p>
    <w:p>
      <w:pPr>
        <w:pStyle w:val="TextBody"/>
        <w:bidi w:val="0"/>
        <w:spacing w:before="0" w:after="283"/>
        <w:jc w:val="start"/>
        <w:rPr/>
      </w:pPr>
      <w:r>
        <w:rPr/>
        <w:t xml:space="preserve">Achilles Tendonitis </w:t>
      </w:r>
    </w:p>
    <w:p>
      <w:pPr>
        <w:pStyle w:val="TextBody"/>
        <w:bidi w:val="0"/>
        <w:spacing w:before="0" w:after="283"/>
        <w:jc w:val="start"/>
        <w:rPr/>
      </w:pPr>
      <w:r>
        <w:rPr/>
        <w:t xml:space="preserve">Ankle Pain </w:t>
      </w:r>
    </w:p>
    <w:p>
      <w:pPr>
        <w:pStyle w:val="TextBody"/>
        <w:bidi w:val="0"/>
        <w:spacing w:before="0" w:after="283"/>
        <w:jc w:val="start"/>
        <w:rPr/>
      </w:pPr>
      <w:r>
        <w:rPr/>
        <w:t xml:space="preserve">Arch Pain </w:t>
      </w:r>
    </w:p>
    <w:p>
      <w:pPr>
        <w:pStyle w:val="TextBody"/>
        <w:bidi w:val="0"/>
        <w:spacing w:before="0" w:after="283"/>
        <w:jc w:val="start"/>
        <w:rPr/>
      </w:pPr>
      <w:r>
        <w:rPr/>
        <w:t xml:space="preserve">Arthritic Feet </w:t>
      </w:r>
    </w:p>
    <w:p>
      <w:pPr>
        <w:pStyle w:val="TextBody"/>
        <w:bidi w:val="0"/>
        <w:spacing w:before="0" w:after="283"/>
        <w:jc w:val="start"/>
        <w:rPr/>
      </w:pPr>
      <w:r>
        <w:rPr/>
        <w:t xml:space="preserve">Athlete’s Foot </w:t>
      </w:r>
    </w:p>
    <w:p>
      <w:pPr>
        <w:pStyle w:val="TextBody"/>
        <w:bidi w:val="0"/>
        <w:spacing w:before="0" w:after="283"/>
        <w:jc w:val="start"/>
        <w:rPr/>
      </w:pPr>
      <w:r>
        <w:rPr/>
        <w:t xml:space="preserve">Burning Feet </w:t>
      </w:r>
    </w:p>
    <w:p>
      <w:pPr>
        <w:pStyle w:val="TextBody"/>
        <w:bidi w:val="0"/>
        <w:spacing w:before="0" w:after="283"/>
        <w:jc w:val="start"/>
        <w:rPr/>
      </w:pPr>
      <w:r>
        <w:rPr/>
        <w:t xml:space="preserve">Corns and Calluses </w:t>
      </w:r>
    </w:p>
    <w:p>
      <w:pPr>
        <w:pStyle w:val="TextBody"/>
        <w:bidi w:val="0"/>
        <w:spacing w:before="0" w:after="283"/>
        <w:jc w:val="start"/>
        <w:rPr/>
      </w:pPr>
      <w:r>
        <w:rPr/>
        <w:t xml:space="preserve">Chilblains </w:t>
      </w:r>
    </w:p>
    <w:p>
      <w:pPr>
        <w:pStyle w:val="TextBody"/>
        <w:bidi w:val="0"/>
        <w:spacing w:before="0" w:after="283"/>
        <w:jc w:val="start"/>
        <w:rPr/>
      </w:pPr>
      <w:r>
        <w:rPr/>
        <w:t xml:space="preserve">Cracked Heels </w:t>
      </w:r>
    </w:p>
    <w:p>
      <w:pPr>
        <w:pStyle w:val="TextBody"/>
        <w:bidi w:val="0"/>
        <w:spacing w:before="0" w:after="283"/>
        <w:jc w:val="start"/>
        <w:rPr/>
      </w:pPr>
      <w:r>
        <w:rPr/>
        <w:t xml:space="preserve">Foot Blisters </w:t>
      </w:r>
    </w:p>
    <w:p>
      <w:pPr>
        <w:pStyle w:val="TextBody"/>
        <w:bidi w:val="0"/>
        <w:spacing w:before="0" w:after="283"/>
        <w:jc w:val="start"/>
        <w:rPr/>
      </w:pPr>
      <w:r>
        <w:rPr/>
        <w:t xml:space="preserve">Foot Neuropathy </w:t>
      </w:r>
    </w:p>
    <w:p>
      <w:pPr>
        <w:pStyle w:val="TextBody"/>
        <w:bidi w:val="0"/>
        <w:spacing w:before="0" w:after="283"/>
        <w:jc w:val="start"/>
        <w:rPr/>
      </w:pPr>
      <w:r>
        <w:rPr/>
        <w:t xml:space="preserve">Flat Feet </w:t>
      </w:r>
    </w:p>
    <w:p>
      <w:pPr>
        <w:pStyle w:val="TextBody"/>
        <w:bidi w:val="0"/>
        <w:spacing w:before="0" w:after="283"/>
        <w:jc w:val="start"/>
        <w:rPr/>
      </w:pPr>
      <w:r>
        <w:rPr/>
        <w:t xml:space="preserve">Foot Ulcers </w:t>
      </w:r>
    </w:p>
    <w:p>
      <w:pPr>
        <w:pStyle w:val="TextBody"/>
        <w:bidi w:val="0"/>
        <w:spacing w:before="0" w:after="283"/>
        <w:jc w:val="start"/>
        <w:rPr/>
      </w:pPr>
      <w:r>
        <w:rPr/>
        <w:t xml:space="preserve">General Knee Pain </w:t>
      </w:r>
    </w:p>
    <w:p>
      <w:pPr>
        <w:pStyle w:val="TextBody"/>
        <w:bidi w:val="0"/>
        <w:spacing w:before="0" w:after="283"/>
        <w:jc w:val="start"/>
        <w:rPr/>
      </w:pPr>
      <w:r>
        <w:rPr/>
        <w:t xml:space="preserve">Hammer Toes </w:t>
      </w:r>
    </w:p>
    <w:p>
      <w:pPr>
        <w:pStyle w:val="TextBody"/>
        <w:bidi w:val="0"/>
        <w:spacing w:before="0" w:after="283"/>
        <w:jc w:val="start"/>
        <w:rPr/>
      </w:pPr>
      <w:r>
        <w:rPr/>
        <w:t xml:space="preserve">Treatment with foot care advice, it shows that special shoes are not concerned with the sale of services or products, Foot care is often overlooked when we consider health and safety at work is seen as trivial and insignificant compared to other security issues. </w:t>
      </w:r>
    </w:p>
    <w:p>
      <w:pPr>
        <w:pStyle w:val="TextBody"/>
        <w:bidi w:val="0"/>
        <w:spacing w:before="0" w:after="283"/>
        <w:jc w:val="start"/>
        <w:rPr/>
      </w:pPr>
      <w:r>
        <w:rPr/>
        <w:t xml:space="preserve">Promoting a website is an important to offline marketing campaigns. There are a lot of potential customers who do not know the way to use the internet competently. Some people get confused just look at the search engine results page after searching product and service. Others are just ordinary users will navigate the web just by clicking a link on the screen, the address of a website directly into the address bar.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https://assignbuster.com/the-segmentation-of-the-retail-footwear-industry-marketing-essay/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segmentation of the retail footwear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segmentation-of-the-retail-footwear-industry-marke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segmentation of the retail footwear industry marketing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segmentation of the retail footwear industry marketing essay</dc:title>
  <dc:subject>Others;</dc:subject>
  <dc:creator>AssignBuster</dc:creator>
  <cp:keywords/>
  <dc:description>Ecommerce can help in many ways a special shoe to improve profitability and productivity of the company's products and services.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