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"https://assignbuster.com/student-council/"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Student council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 believe students should be able to have fun during spirit week, and have activities that actually make sense. </w:t>
      </w:r>
    </w:p>
    <w:p>
      <w:pPr>
        <w:pStyle w:val="TextBody"/>
        <w:bidi w:val="0"/>
        <w:spacing w:before="0" w:after="283"/>
        <w:jc w:val="start"/>
        <w:rPr/>
      </w:pPr>
      <w:r>
        <w:rPr/>
        <w:t xml:space="preserve">I mean this Is our LAST year of high school and we all want It to be the best. I remember last year some of the split days didn’t make sense and there were many complaints. If Im voted Into office, you can guarantee that the Idea pitches for days such as these will be ones that the student body as a whole can enjoy. Another idea would be to have a “ Sport Day” . A day set aside for “ Students-vs. </w:t>
      </w:r>
    </w:p>
    <w:p>
      <w:pPr>
        <w:pStyle w:val="TextBody"/>
        <w:bidi w:val="0"/>
        <w:spacing w:before="0" w:after="283"/>
        <w:jc w:val="start"/>
        <w:rPr/>
      </w:pPr>
      <w:r>
        <w:rPr/>
        <w:t xml:space="preserve">– </w:t>
      </w:r>
    </w:p>
    <w:p>
      <w:pPr>
        <w:pStyle w:val="TextBody"/>
        <w:bidi w:val="0"/>
        <w:spacing w:before="0" w:after="283"/>
        <w:jc w:val="start"/>
        <w:rPr/>
      </w:pPr>
      <w:r>
        <w:rPr/>
        <w:t xml:space="preserve">Teachers Sports” activities. Much of the student body is made up of athletes, and it could also be a great way to raise money. I think this could be beneficial to student teacher relationships as well. And lastly, I would like to see last year’s continued since all the students enjoyed the experience. Since Vaccine High School has given me so many great and happy experiences I would Like to contribute back to the school by being Student Council Secretary. So, please remember. </w:t>
      </w:r>
    </w:p>
    <w:p>
      <w:pPr>
        <w:pStyle w:val="TextBody"/>
        <w:bidi w:val="0"/>
        <w:spacing w:before="0" w:after="283"/>
        <w:jc w:val="start"/>
        <w:rPr/>
      </w:pPr>
      <w:r>
        <w:rPr/>
        <w:t>…</w:t>
      </w:r>
      <w:r>
        <w:rPr/>
        <w:t xml:space="preserve">. Vote for Alyssa for Student Council Secretary. </w:t>
      </w:r>
    </w:p>
    <w:p>
      <w:pPr>
        <w:pStyle w:val="TextBody"/>
        <w:bidi w:val="0"/>
        <w:spacing w:before="0" w:after="283"/>
        <w:jc w:val="start"/>
        <w:rPr/>
      </w:pPr>
      <w:r>
        <w:rPr/>
        <w:t xml:space="preserve">I appreciate our time, patience, and of course, your vote My ideas for improving the school Now to my ideas. I believe students should be able to have fun during spirit week, and have activities that actually make sense. I mean this is our LAST year of high school and we all want it to be the best. I remember last year some of the spirit days didn’t make sense and there were many complaints. If IM voted into office, you can guarantee that the idea pitches for days such as these will be ones that the student Another Idea would be to have a “ Sport Day” . </w:t>
      </w:r>
    </w:p>
    <w:p>
      <w:pPr>
        <w:pStyle w:val="TextBody"/>
        <w:bidi w:val="0"/>
        <w:spacing w:before="0" w:after="283"/>
        <w:jc w:val="start"/>
        <w:rPr/>
      </w:pPr>
      <w:r>
        <w:rPr/>
        <w:t xml:space="preserve">A day set aside for “ Students-vs. </w:t>
      </w:r>
    </w:p>
    <w:p>
      <w:pPr>
        <w:pStyle w:val="TextBody"/>
        <w:bidi w:val="0"/>
        <w:spacing w:before="0" w:after="283"/>
        <w:jc w:val="start"/>
        <w:rPr/>
      </w:pPr>
      <w:r>
        <w:rPr/>
        <w:t xml:space="preserve">– </w:t>
      </w:r>
      <w:r>
        <w:rPr/>
        <w:t xml:space="preserve">Teachers Sports” castles. Much of the student body Is made up of athletes, and It experiences I would like to contribute back to the school by being Student Council your time, patience, and of course, your vote! My Ideas for Improving the school Now to my Ideas. I believe students should be able to have fun during split week, and have castles that actually make sense. I mean this Is our LAST year of high your time, patience, and of course, your vote! My ideas for improving the school your time, patience, and of course, your vote!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https://assignbuster.com/student-council/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Student council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Student council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council</dc:title>
  <dc:subject>Business;</dc:subject>
  <dc:creator>AssignBuster</dc:creator>
  <cp:keywords/>
  <dc:description>I mean this is our LAST year of high school and we all want it to be the best.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