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Parenting skills</w:t>
        </w:r>
      </w:hyperlink>
      <w:bookmarkEnd w:id="0"/>
    </w:p>
    <w:p>
      <w:r>
        <w:br w:type="page"/>
      </w:r>
    </w:p>
    <w:p>
      <w:pPr>
        <w:pStyle w:val="TextBody"/>
        <w:bidi w:val="0"/>
        <w:jc w:val="both"/>
        <w:rPr/>
      </w:pPr>
      <w:r>
        <w:rPr/>
        <w:t xml:space="preserve">1. What makes a good parent according to Dr. Tanya Byron? According to Dr. Tanya Byron what makes a good parent is one that doesn’t worry too much about being a good parent. 2. What are some of the common problems that children might have? Some of the common problems for children are behavioral, temper tantrums, sleeping problems, and toileting problems. 3. Why is play important in the parent-child relationship? Play is important in a parent-child relationship because it bonding with the child and helps develop emotional and social skills and helps keep a good relationship. 4. Do you think you will be a good parent? Why or why not? I think I would be a good parent, because I would always spend time with my child and would always try to make him/she happy. But also make sure they grow up to be good people. </w:t>
      </w:r>
    </w:p>
    <w:p>
      <w:pPr>
        <w:pStyle w:val="TextBody"/>
        <w:bidi w:val="0"/>
        <w:jc w:val="both"/>
        <w:rPr/>
      </w:pPr>
      <w:r>
        <w:rPr/>
        <w:t xml:space="preserve">1. Why did the men say that they were ready for children? The men got married and waited a few years and they wanted to have a child and start a family. </w:t>
      </w:r>
    </w:p>
    <w:p>
      <w:pPr>
        <w:pStyle w:val="TextBody"/>
        <w:bidi w:val="0"/>
        <w:jc w:val="both"/>
        <w:rPr/>
      </w:pPr>
      <w:r>
        <w:rPr/>
        <w:t xml:space="preserve">2. What did the men have to learn as new fathers? The men had to learn had to get into go habits, change the baby, how to take care of the children. </w:t>
      </w:r>
    </w:p>
    <w:p>
      <w:pPr>
        <w:pStyle w:val="TextBody"/>
        <w:bidi w:val="0"/>
        <w:jc w:val="both"/>
        <w:rPr/>
      </w:pPr>
      <w:r>
        <w:rPr/>
        <w:t xml:space="preserve">3. Do you think the fathers enjoy fatherhood more today than in the past? Why or why not? I think the fathers enjoy fatherhood more today because they know what they are doing now and they know how to take care of their children. </w:t>
      </w:r>
    </w:p>
    <w:p>
      <w:pPr>
        <w:pStyle w:val="TextBody"/>
        <w:bidi w:val="0"/>
        <w:jc w:val="both"/>
        <w:rPr/>
      </w:pPr>
      <w:r>
        <w:rPr/>
        <w:t xml:space="preserve">4. What are some of the difficulties that new fathers (and mothers) face? Well some difficulties are they change their lives and have to change everything they have to do to make time for their child and having to support their family. </w:t>
      </w:r>
    </w:p>
    <w:p>
      <w:pPr>
        <w:pStyle w:val="TextBody"/>
        <w:bidi w:val="0"/>
        <w:spacing w:before="0" w:after="283"/>
        <w:jc w:val="both"/>
        <w:rPr/>
      </w:pPr>
      <w:r>
        <w:rPr/>
        <w:t xml:space="preserve">What are some of the benefits of being “ childish”? Thinking bold ideas wild creativity and especially optimism Why does Svitak say that adults should listen and learn from kids and not just have kids learning from kids? Do you agree? Why or why not? She says that because kid’s have great idea’s too not just adults, I do agree with this because everyone has idea’s and they should be listened to. Why is trust important in the relationship between kids and adults for learning to take place? Because if you trust someone there is less restriction between the two people and if you trust your kid then there is less restrictions between you and them. Do you agree with Svitak that parents and adults should have high expectations for kids? Why? Yes I do agree because if you give high expectations they will try to meet them. And every child should have high expectations so they try to do their best to meet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https://assignbuster.com/parenting-skills-essay-samples/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Parenting skills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renting-skills-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Parenting skills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skills</dc:title>
  <dc:subject>Others;</dc:subject>
  <dc:creator>AssignBuster</dc:creator>
  <cp:keywords/>
  <dc:description>Why is trust important in the relationship between kids and adults for learning to take place?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