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yes, you detected it right we generally</w:t>
        </w:r>
      </w:hyperlink>
      <w:bookmarkEnd w:id="0"/>
    </w:p>
    <w:p>
      <w:r>
        <w:br w:type="page"/>
      </w:r>
    </w:p>
    <w:p>
      <w:pPr>
        <w:pStyle w:val="TextBody"/>
        <w:bidi w:val="0"/>
        <w:jc w:val="start"/>
        <w:rPr/>
      </w:pPr>
      <w:r>
        <w:rPr/>
        <w:t xml:space="preserve">a few Hidden things about OPPO One Plus-6 in 2018This phone’s capabilities and high-quality I suppose just outstanding. greater than10 million humans the usage of oppo Android smartphone. i’m the use of oppo since2 year. All of my circle of relatives’s individuals also the use of oppo. Oppo one plus 6 cellphone is just outstanding. The chinese organisation has created it worthy to buy with the aid of introducing masses of options and specification in right here. </w:t>
      </w:r>
    </w:p>
    <w:p>
      <w:pPr>
        <w:pStyle w:val="TextBody"/>
        <w:bidi w:val="0"/>
        <w:spacing w:before="0" w:after="283"/>
        <w:jc w:val="start"/>
        <w:rPr/>
      </w:pPr>
      <w:r>
        <w:rPr/>
        <w:t xml:space="preserve">on the grounds that finally OnePlus has collection later OnePlus One, OnePlus X, OnePlus a couple of and then the latest one OnePlus 3. OnePlus four news and unharness Date: This OnePlus device has the top rate well worth as soon as their top class construct body. This tool has been similar the luxurious flagship device in their divulge and style. at some stage in this article are going to be viewing few specifications and well worth of the approaching OnePlus 4. yes, you detected it right we generally tend to region unit presently very about to have the OnePlus 4 the coming OnePlus series in our palms currently. it is stated that basically in earlier months of 2017 we are smart to preservation for this device inside the serve. </w:t>
      </w:r>
    </w:p>
    <w:p>
      <w:pPr>
        <w:pStyle w:val="TextBody"/>
        <w:bidi w:val="0"/>
        <w:spacing w:before="0" w:after="283"/>
        <w:jc w:val="start"/>
        <w:rPr/>
      </w:pPr>
      <w:r>
        <w:rPr/>
        <w:t xml:space="preserve">consequently shop hoped-for for current cell from OnePlus, which can be introduced numerous current alternatives and style shape. OnePlus four Specification and Rumors: when the aspire involves specification from OnePlus gadgets, it is said that this enterprise presents you accrual of options for lowest fees. The appears, design, and plus the form of the OnePlus 4 is going to amaze the users. show and body: it is stated that OnePlus four are going to be having AN atomic quantity thirteen sinuous body plus a unique style. </w:t>
      </w:r>
    </w:p>
    <w:p>
      <w:pPr>
        <w:pStyle w:val="TextBody"/>
        <w:bidi w:val="0"/>
        <w:spacing w:before="0" w:after="283"/>
        <w:jc w:val="start"/>
        <w:rPr/>
      </w:pPr>
      <w:r>
        <w:rPr/>
        <w:t xml:space="preserve">due to the fact the OnePlus three, it’ll be having five. 5 inches upon the oblique screen that’s tremendously tremendous for a phone tool. also, its display screen are going to be having a 4k unconditional this is highest for a cellphone. The display screen are going to be predicted as quickly as 3-d era that lets you move 3D films and offers several alternativescamera: while it involves cameras OnePlus forever join together Sony person male for exceptionally advanced shooting. vital of 16 MP rare cameras in OnePlus three, it is usual to possess more than 22MP rear digicam in OnePlus 4. the auto-cognizance optical maser, eye sensing element as well as few swing digicam sensors are going to be association throughout this tool. previously it involves belly cameras it is acquired to possess past 8 MP while solution taking pictures options. Processor and Battery: unlike rotate smartphone doesnt gift you once twin SIM characteristic, OnePlus 4 may have twin SIM feature and standard to possess 126 GB repair garage tool. </w:t>
      </w:r>
    </w:p>
    <w:p>
      <w:pPr>
        <w:pStyle w:val="TextBody"/>
        <w:bidi w:val="0"/>
        <w:spacing w:before="0" w:after="283"/>
        <w:jc w:val="start"/>
        <w:rPr/>
      </w:pPr>
      <w:r>
        <w:rPr/>
        <w:t xml:space="preserve">the internal garage can establishing considering thirty GB that goes to sixty four GB and 126 GB.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https://assignbuster.com/a-yes-you-detected-it-right-we-generally/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yes, you detected it right we generall...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yes-you-detected-it-right-we-general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yes, you detected it right we generally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yes, you detected it right we generally</dc:title>
  <dc:subject>Others;</dc:subject>
  <dc:creator>AssignBuster</dc:creator>
  <cp:keywords/>
  <dc:description>The appears, design, and plus the form of the OnePlus 4 is going to amaze the users.show and body: it is stated that OnePlus four are going to be havi...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