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"https://assignbuster.com/describing-how-the-civilizations-were-similar-and-how-they-differed/"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Describing how the civilizations were similar and how they differed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Civilization in Ancient Empire Civilization can be referred to as the development and growth of a community to a certain level of complexity. In order for a human community to undergo civilization, a numerous number of elements should join. The elements may include the existence of settlements, adequate production of food for the entire community among others. The essay focuses on comparing the difference as well as the similarity in four empires that existed on the ancient world. </w:t>
        <w:br/>
        <w:t xml:space="preserve">First, the development of civilization during the ancient China happened just like it happened in place such as Mesopotamia and Egypt among others. The civilizations extended and some areas developed dependently and together while the Chinese civilization developed independently (Schirokauer et. al 24). Although there was some influence on the West’s cultures. In most cases, the Chines development occurred in the sections known as the dynasties. The dynasties were divided into three categories namely, early dynasty, imperial dynasties and end of ancient china. </w:t>
        <w:br/>
        <w:t xml:space="preserve">The Qin dynasty was established as a type of China civilization dynasties by Shi Huangti. The Qin dynasty can be also referred to as the China era. Shi conducted the wall destruction and established the Great Wall of China (Schirokauer et. al 48). He also made travelling easy by building roads to improve the infrastructure of China. He fairly ruled the people and distributed lands. He also expanded his empire and its boundaries (Schirokauer et. al 48). All this and among others are the development of civilization in the empire of Qin dynasty. </w:t>
        <w:br/>
        <w:t xml:space="preserve">The empire of Persian developed civilization in terms of classical civilization. The classical development of civilization in the Persian Empire. Succeed due to the cooperation of leaders in the empire. Several areas of economic activities were taxed 20 percent. Such activities are like religious institution, manufacturing and agriculture among others. The activities were the cause civilization development. </w:t>
        <w:br/>
        <w:t xml:space="preserve">Finally, civilization in the Empire of Macedon. The civilization development started in the year 1913. In this empire, the Greek community was powered and the stabilization of the area. Unlike other empires, Macedon has developed its civilization through development of the area. The mentioned empires above having their differences and similarities. In most cases, development in all the empires influenced the economic development of the area. On the other hand, each empire had a different style of developing civilization. </w:t>
        <w:br/>
        <w:t xml:space="preserve">Work Cited </w:t>
        <w:br/>
        <w:t xml:space="preserve">Schirokauer, Conrad, and Miranda Brown. A brief history of Chinese civilization. Cengage Learning,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https://assignbuster.com/describing-how-the-civilizations-were-similar-and-how-they-differed/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Describing how the civilizations were si...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Describing how the civilizations were similar and how they differed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Describing how the civilizations were similar and how they differed</dc:title>
  <dc:subject>History;</dc:subject>
  <dc:creator>AssignBuster</dc:creator>
  <cp:keywords/>
  <dc:description>All this and among others are the development of civilization in the empire of Qin dynasty.</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